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ba3" w14:textId="8a7f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регулированию естественных монополий от 17 сентября 2013 года № 283-ОД "Об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декабря 2014 года № 192. Зарегистрирован в Министерстве юстиции Республики Казахстан 5 марта 2015 года № 10394. Утратил силу приказом Министра национальной экономики Республики Казахстан от 21 июля 2015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5-1)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и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17 сентября 2013 года № 283-ОД «Об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монополий» (зарегистрированный в Реестре государственной регистрации нормативных правовых актов за № 9046, опубликованный в газете «Казахстанская правда» от 22 апреля 2014 года № 77 (27698),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 заявке на утверждение нормативных технических потерь, технических и технологических норм расхода сырья, материалов, топлива, энергии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предлагаемый уровень нормативных технических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предлагаемые уровни технических и технологических норм расхода сырья, материалов, топлива,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обоснование представленных нормативных технических потерь, технических и технологических норм расхода сырья, материалов, топлива, энергии (соответствующие расчеты нормативных технических потерь, технических и технологических норм расхода сырья, материалов, топлива,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сводная таблица, включающая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нормативных технических потерь – предлагаемый уровень нормативных технических потерь, утвержденные нормативные технические потери и фактические величины потерь за текущий период и предыдущие два и более лет, предшествующие дате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технических и технологических норм расхода сырья, материалов, топлива, энергии – предлагаемый уровень технических и технологических норм расхода сырья, материалов, топлива, энергии, утвержденные технические и технологические нормы расхода сырья, материалов, топлива, энергии и фактические величины расхода сырья, материалов, топлива, энергии за текущий период и предыдущие два и более лет, предшествующие дате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пояснительные записки о необходимости утверждения нормативных технических потерь, технических и технологических норм расхода сырья, материалов, топлива, энергии и планы мероприятий по ликвидации сверхнормативных (при наличии) и снижению нормативных технических потерь, предусматривающие величину и сроки.»;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Субъект представляет заявки на утверждение нормативных технических потерь, технических и технологических норм расхода сырья, материалов, топлива, энергии на следующие периоды: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нормативным техническим потерям – на пять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техническим и технологическим нормам расхода сырья, материалов, топлива, энергии – на пять и более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Субъекту предельного уровня тарифа (цены, ставки сбора) сроки действия нормативных технических потерь, технических и технологических норм расхода сырья, материалов, топлива, энергии определяются исходя из периода реализации инвестиционных программ и (или) инвестиционных проектов.»;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на утверждение нормативных технических потерь прилагается сводная таблица, включающая в себя предлагаемый уровень нормативных технических потерь, утвержденные нормативные технические потери и фактические величины потерь за текущий период и предыдущие два и более лет, предшествующие дате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графа – указывается порядковый номер услуги, по которой субъект естественной монополии представляет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графа – указывается наименование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графа – указывается общий объем (забора воды, отпуска в сеть).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графа – указываются фактические потери, в натуральном и процентном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графа – указываются утвержденные нормативные технические потери, в натуральном и процентном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графа – указываются сверхнормативные потери (фактические потери – утвержденные технические нормативные потери), в натуральном и процентном выражении.».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(Жумангарин С.М.)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опубликование настоящего приказа в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структурных подразделений и территориальных органов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срок, не превышающий десять календарных дней, направление копии на бумажном и электронном носителе для официального опубликования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0"/>
        <w:gridCol w:w="1020"/>
        <w:gridCol w:w="5880"/>
      </w:tblGrid>
      <w:tr>
        <w:trPr>
          <w:trHeight w:val="1740" w:hRule="atLeast"/>
        </w:trPr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16 января 2015 год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27 января 2015 год</w:t>
            </w:r>
          </w:p>
        </w:tc>
      </w:tr>
      <w:tr>
        <w:trPr>
          <w:trHeight w:val="1350" w:hRule="atLeast"/>
        </w:trPr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В. Школьник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30 января 2015 год</w:t>
            </w:r>
          </w:p>
        </w:tc>
        <w:tc>
          <w:tcPr>
            <w:tcW w:w="1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