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6f7d" w14:textId="3e16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проведения, а также формирования учебно-материальной базы начальной военной подготовки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декабря 2014 года № 606. Зарегистрирован в Министерстве юстиции Республики Казахстан 27 марта 2015 года № 10569. Утратил силу приказом Министра обороны Республики Казахстан от 12 июля 2017 года № 347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12.07.2017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воинской службе и статусе военнослужащих",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проведения, а также формирования учебно-материальной базы начальной военной подготовки.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организационно-мобилизационной работы Генерального штаба Вооруженных Сил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регистрации, официальное опубликование в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опубликования, размещение на веб-сайте Министерства обороны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вводится в действие по истечении десяти календарных дней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генерал-лейтенант полиции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606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проведения, а также формирования учебно-материальной базы начальной военной подготовки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Начальная военная подготовка организуется уполномоченным органом в области образования совместно с уполномоченными органами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обороны, здравоохранения, внутренних дел, местными исполнительными органами и осуществляется в организациях образования независимо от принадлежности и форм собственности.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Начальная военная подготовка лиц допризывного и призывного возраста проводится в 10 и 11 классах организаций образования, реализующих общеобразовательные учебные программы общего среднего образования и профессиональные учебные программы технического и профессионального (кроме специальных), послесреднего образования на первых-вторых курсах обучения, независимо от подчиненности и форм собственности (далее – организации образования) штатными преподавателями-организаторами начальной военной подготовки. По окончанию курса начальной военной подготовки с обучающимися проводятся учебно-полевые (лагерные) сборы.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Начальная военная подготовка проводится с целью: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изучения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основ обороны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уяснения назначения Вооруженных Сил, других войск и воинских формирований Республики Казахстан, их характера и особенностей, значения воинской службы, как почетной обязанности граждан Республики Казахстан, основных требований </w:t>
      </w:r>
      <w:r>
        <w:rPr>
          <w:rFonts w:ascii="Times New Roman"/>
          <w:b w:val="false"/>
          <w:i w:val="false"/>
          <w:color w:val="000000"/>
          <w:sz w:val="28"/>
        </w:rPr>
        <w:t>военной присяги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уставов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ознакомления с вооружением и военной техникой воинских частей, размещением и бытом личного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приобретения необходимых военных знаний и практических навыков; освоения основ безопасности жизнедеятельности человека в чрезвычайных ситуациях.</w:t>
      </w:r>
    </w:p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проведения начальной военной подготовки, </w:t>
      </w:r>
      <w:r>
        <w:br/>
      </w:r>
      <w:r>
        <w:rPr>
          <w:rFonts w:ascii="Times New Roman"/>
          <w:b/>
          <w:i w:val="false"/>
          <w:color w:val="000000"/>
        </w:rPr>
        <w:t>а также формирования учебно-материальной базы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организации проведения начальной военной подготовки уполномоченный орган в области обороны: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планирует по согласованию с уполномоченным органом в области образования проверку деятельности местных органов военного управления и образования по организации начальной военной подготовки и обеспечению патриотического воспитания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содействие в организации начальной военной подготовки в организациях образования.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Уполномоченный орган в области образования: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координацию и обеспечивает проведение начальной военной подготовки и патриотического воспитания обучающихся;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в разработке учебных программ, издании учебников и учебно-методических комплексов, аудио-видео фильмов по начальной военной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изучает, обобщает и распространяет положительный опыт проведения начальной военной подготовки и патриотического воспитания обучающихся.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внутренних дел: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 обучению основам безопасности жизнедеятельности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уполномоченными органами в области образования и здравоохранения разрабатывает раздел программы по курсу "Основы безопасности жизнедеятельности", а также табель снабжения организаций образования имуществом гражданской обороны.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территориях областей, городов и районов местные органы военного управления: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ведут отчетность по начальной военной подготовке;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в области образования и здравоохранения разрабатывают проекты решений местных исполнительных органов по итогам проведения начальной военной подготовки за год и планы основных мероприятий на новый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проводят трехдневные учебно-методические сборы и однодневные методические занятия с преподавателями-организаторами начальной военной подготовки, изучение состояния начальной военной подготовки в организациях образования по согласованию с органами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территориальными органами в области образования и здравоохранения планируют и организуют учебно-полевые (лагерные) сборы;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организуют показ научно-популярных, хроникально-документальных кино- и видеофильмов патриотической тематики;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информируют уполномоченный орган в области обороны и местные исполнительные органы о состоянии начальной военной подготовки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патриотического воспитания в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согласовывают назначения кандидатов на должности преподавателей-организаторов начальной военной подготовки и их увольнение;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вносят соответствующие записи в приписные свидетельства призывников, окончивших полный курс начальной военной подготовки.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Начальники гарнизонов совместно с местными органами военного управления закрепляют за воинскими частями, военными учебными заведениями и военными кафедрами при высших учебных заведениях организации образования для оказания помощи в организации и проведении начальной военной подготовки, патриотической и воспитательной работы с молодежью.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Командиры воинских частей (учреждений), начальники военных учебных заведений, военных кафедр высших учебных заведений: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оказывают постоянную шефскую помощь организациям образования по начальной военной подготовке и патриотическому воспитанию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организуют встречи отличников боевой подготовки с молодежью, знакомят их с бытом личного состава, вооружением и военной техникой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выделяют в порядке шефской помощи офицеров, сержантов (старшин) для проведения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оказывают помощь местным органам военного управления, территориальным органам в области образования в проведении практических, инструкторско-методических и показных занятий с преподавателями-организаторами начальной военной подготовки и патриотическом воспитании молодежи.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организаций образования: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отвечают за организацию и состояние начальной военной подготовки и патриотического воспитания молодежи;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подбор кандидатов на должности преподавателей-организаторов начальной военной подготовки и их увольнение по согласованию с местными органами военного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должности преподавателей-организаторов начальной военной подготовки при отсутствии возможности комплектования их офицерами запаса могут замещаться преподавателями-организаторами начальной военной подготовки из числа хорошо подготовленных и опытных сержантов (старшин) и солдат (матросов) запаса, имеющих высшее образование по специальности, прошедших воинскую службу на должностях солдат и сержантов. Организации образования направляют преподавателей-организаторов начальной военной подготовки этой категории на курсы повышения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своевременное планирование и организацию учебного процесса, полное и качественное выполнение программы начальной военной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выделяют помещения, площадки и места для отработки практических занятий начальной военной подготовки, принимает меры к постоянному совершенствованию учебно-материальной базы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нормами оснащения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оборудованием и мебелью организаций дошкольного, начального, основного среднего, общего среднего, технического и профессионального образования, утвержденными приказом Министра образования и науки Республики Казахстан от 7 марта 2012 года № 97 (зарегистрировано в Реестре государственной регистрации нормативных правовых актов за № 7574);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преподавателю-организатору учебно-методическую помощь, организацию и проведение кружковой работы (факультатива);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контролируют проведение преподавателем-организатором занятий по начальной военной подготовке, качество усвоения обучающимися пройденного материала, обсуждают состояние начальной военной подготовки и патриотической работы с молодежью не реже одного раза в течение учебного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издают приказы о начале и окончании обучения по начальной военной подготовке, назначении командиров взводов и отделений;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представляют отчеты о состоянии начальной военной подготовки и патриотической работы с молодежью в местные органы военного управления и образования по подчиненности.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Преподаватель-организатор начальной военной подготовки: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подчиняется руководителю организации образования и отвечает за начальную военную подготовку обучающихся, строгое соблюдение установленных правил и мер безопасности при проведении занятий;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проводит занятия по начальной военной подготовке в учебное время и факультативно (во внеурочное время) руководит кружками по изучению основ военного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систематически повышает свои профессиональные и педагогические знания, совершенствует методические навыки;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педагогическим коллективом организации образования проводит работу по патриотическому воспитанию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предварительную работу по постановке на воинский учет допризывников;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помощь местным органам военного управления по отбору юношей для поступления в военные учебные заведения.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Преподаватель-организатор начальной военной подготовки организации образования работает в контакте с организатором внеклассной и внешкольной воспитательной работы с детьми (заместителем директора по учебно-воспитательной работе), учителем физической культуры (руководителем физического воспитания) и классными руководителями (мастерами производственного обучения), педагогическим коллективом.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преподавателя-организатора начальной военной подготовки регламентируется расписанием занятий, планом мероприятий, проводимых во внеурочное время, и его личным планом, утвержденным руководителем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преподавателя-организатора начальной военной подготовки, не предусмотренная функциональными обязанностями и утвержденная планом, выполняется в каждом отдельном случае по согласованию с руководителем организации образования.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Преподавателю-организатору начальной военной подготовки необходимо знать: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акты по вопросам обучения и воспитания с учетом специфики начальной военной подготовки и курса "Основы безопасности жизнедеятельности";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педагогики, психологии;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охраны жизни и здоровья обучающихся;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основы трудового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правила охраны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организационные структуры системы предупреждения и действий в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приемы оказания первой медицинской помощи. 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проведение занятий по начальной военной подготовке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Занятия по программе начальной военной подготовки в организациях образования с девушками проводятся совместно с юношами, по разделу "Основы медицинских знаний" – раздельно. К практическим занятиям по разделу "Основы военного дела" девушки не привлекаются.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организации образования разрабатывается понедельный план прохождения начальной военной подготовки на весь учебный год.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Занятия по начальной военной подготовке включаются в общее расписание занятий и проводятся по классам и учебным группам. Классы и учебные группы именуются взводами и делятся на три отделения. Из числа обучающихся приказом руководителя организации образования назначаются командиры взводов и отделений.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организациях образования оформляется наглядная агитация, содержащая патриотическую тематику и актуальные материалы, отражающие важные события касающихся Вооруженных Сил, других войск и воинских формирований Республики Казахстан и успехи казахстанского народа, героев и ветеранов войн.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Списки юношей, окончивших полный курс начальной военной подготовки в организациях образования, с итоговыми оценками направляются в местный орган военного управления по месту приписки юношей.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Знания обучающихся по начальной военной подготовке оцениваются, как и по другим предметам, по пятибалльной системе.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на основании годовых (курсовых) оценок, полученных обучающимися по начальной военной подготовке (за исключением лиц, которые по состоянию здоровья освобождены от начальной военной подготовки), выставляется в </w:t>
      </w:r>
      <w:r>
        <w:rPr>
          <w:rFonts w:ascii="Times New Roman"/>
          <w:b w:val="false"/>
          <w:i w:val="false"/>
          <w:color w:val="000000"/>
          <w:sz w:val="28"/>
        </w:rPr>
        <w:t>аттестат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среднем образовании, </w:t>
      </w:r>
      <w:r>
        <w:rPr>
          <w:rFonts w:ascii="Times New Roman"/>
          <w:b w:val="false"/>
          <w:i w:val="false"/>
          <w:color w:val="000000"/>
          <w:sz w:val="28"/>
        </w:rPr>
        <w:t>диплом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окончании колледжа или профессионального лицея, выписку из семестровых и экзаменационных ведомостей к диплому.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Территориальный орган в области образования совместно с местным органом военного управления проверяет и оценивает работу организаций образования по вопросам начальной военной подготовки и качества усвоения материала обучаемыми.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проверки состояния начальной военной подготовки в организациях образования, а также организации и проведения учебно-полевых (лагерных) сборов руководителем учреждения образования, реализующим общеобразовательные учебные программы общего среднего образования и профессиональные учебные программы технического и профессионального послесреднего образования составляется акт и в присутствии членов проверяющей комиссии проводится анализ по организации начальной военной подготовки и проведению учебно-полевых (лагерных) сборов.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результатах проверки территориальные органы в области образования информируют местные исполнительные органы на местах.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