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9e2b" w14:textId="ac29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"Монтаж и испытание автомобиля"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340. Зарегистрирован в Министерстве юстиции Республики Казахстан 9 апреля 2015 года № 10654. Утратил силу приказом Министра индустрии и инфраструктурного развития Республики Казахстан от 3 октября 2019 года № 751.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03.10.2019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"Монтаж и испытание автомобиля".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340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"Монтаж и испытание автомобиля"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"Монтаж и испытание автомобиля"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классификатор занятий – систематизированный перечень занятий (профессий), позволяющий достигнуть единообразия их наименований и обеспечить возможность проведения статистического учета, сравнения и анализа данных по состоянию рынка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отраслевая рамка квалификаций – структурированное описание квалификационных уровней, признаваемых в отрасли.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КС –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 – профессиональный стандарт.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ПС: "Монтаж и испытание автомобиля".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ПС: унификация, установление и поддержание единых требований к содержанию и качеству профессиональной деятельности, определению квалификационных требований к специалистам в сфере монтажа в машиностроении и испытания автомобилей.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ПС: обеспечение монтажа агрегатов, сборки и испытания автомобиля.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машиностроение.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группа по классификатору занятий: монтаж в машиностроении и испытание автомобиля.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профессий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профессий: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водитель-испытатель, 3-4 уровни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наладчик зуборезных и резьбофрезерных станков, 3-4 уровни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наладчик оборудования металлопокрытия и окраски, 3-4 уровни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слесарь-электромонтажник, 3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рихтовщик кузовов, 3 уровнень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диагност-электромеханик, 3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 сборочного процесса автомобилей 3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мехатроник, 3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техник по наладке и испытаниям, 5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техник-механик, 5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инженер-технолог, 5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инженер, 5 уровень квалификации по ОРК.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Карточки профессий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"Монтаж и испытание автомобиля"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088"/>
        <w:gridCol w:w="12"/>
        <w:gridCol w:w="12"/>
        <w:gridCol w:w="12"/>
        <w:gridCol w:w="12"/>
        <w:gridCol w:w="16"/>
        <w:gridCol w:w="351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"Водитель-испытатель"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Водитель-испытатель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испытаний по утвержденным программам.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Разборка, сборка и регулировка испытываемых узлов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Технологические пробеговые испытания автомобилей.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 (квалификационный разряд: 2-4)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4 (квалификационный разряд: 5-6)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Проведение испытаний по утвержденным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подаче и подача автомобилей с главного конвейера на участки стендовых испытаний, к накопительным площадкам, местам погрузки на железнодорожный подвижной состав и специальный автотранспорт.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отдельные виды испытаний по типовым методикам.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обкатки и выявления дефектов и конструктивных недоработок.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устранять дефекты комплектации.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Решение типовых практических задач, выбор способа действия на основе знаний и практического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Умение принимать решения в критических ситуациях.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проводить испытания по утвержденным программам в различных дорожных и природно-климатических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с технической и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пользования необходимыми электронными приборами.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 работы обслуживаемых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Типовые методики по отдельным видам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погрузки автомобилей посредством заезда на железнодорожный подвижной состав и специальный автотранспорт и схемы их размещения.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и программа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поведения в экстремальных ситуациях в ходе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сложного маневрирования транспортных средств на погрузочной площадке, установки их на поворотное устройство загрузочной выдвижной платформы с последующей подачей в двуярусные устройства вагонов и установкой их на места крепления.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Разборка, сборка и регулировка испытываемых узлов и 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визуального осмотра технической исправности автомобиля.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устранения дефектов комплектации автомобиля.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осуществления разборки, сборки и регулировки испытываемых сложных узлов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устранить обнаруженные дефекты.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применения контрольно-измерительной аппаратуры и испытательных приборов и стендов.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Назначение, устройство и принцип работы узлов, агрегатов и приборов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и инструкции по приему и сохранности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Схема размещения автомобилей на накопительных площадках и на местах погрузки.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Монтажные схемы электроборудования.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Назначение, устройство и принцип работы сложных агрегатов, узлов и приборов, контрольно-измерительной аппаратуры и испытательного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Технология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Монтажные схемы.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Причины возникновения дефектов в процессе испытаний, способы их устранения.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Технологические пробеговые испытания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проводить технологические пробеговые испытания различных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проведения испытаний в полевых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проводить пробеговые и комплексные испытания в различных дорожных и сложных природно-климатических условиях.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условия и требования, предъявляемые к качеству сборки и к сдаче в эксплуатацию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Методика и программа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поведения в экстремальных ситуациях в ходе проведения испытаний.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"Наладчик зуборезных и резьбофрезерных станков"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и резьбофрезерных станков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профес-сиональная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Ремонт и наладка станков различных типов.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приспособлений, режущего инструмента с выверкой их на станке в различных плоскостях с применением контрольно-измерительных приборов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пробных деталей после наладки.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 (квалификационный разряд: 4-5)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4 (квалификационный разряд: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Ремонт и наладка станков различных типов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чтения кинематических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выполнять операции по наладке зуборезных, резьбофрезерных, зубодолбежных, зубострогальных станков подбором и установкой сменных шестерен для выполнения работ 7-9 степеней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устранить обнаруженные дефекты.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выполнять операции по наладке особо сложных, уникальных зубофрезерных, зубострогальных, зубошлифовальных и зубодолбежных станков различных типов подбором и установкой сменных шестерен для работ с соблюдением 4-6 степеней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выполнять расчеты, связанные с наладкой зуборезных и резьбофрезерных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определения технологической последовательности обработки деталей и режимов работы оборудования.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Кинематические схемы и устройство обслуживаемых резьбофрезерных, шлицефрезерных, зубофрезерных, зубострогальных и зубодолбежных, зубошлифовальных станков и правила их проверки на точность.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подбора шестерен; система допусков и посадок, степеней точности; квалитетов и параметров шероховатости.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Конструкция и правила проверки на точность уникальных зуборезных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теории резания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Тригонометрические функции и виды зубчатых зацеплений.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расчета шестерен.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Установка приспособлений, режущего инструмента с выверкой их на станке в различных плоскостях с применением контрольно-измерительных приборов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осуществления разборки, сборки и регулировки испытываемых сложных узлов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работы с применением контрольно-измерительных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устранить обнаруженные дефекты.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установки деталей, требующих комбинированного крепления и специальных сложных приспособлений, с точной выверкой их на станке в различных плоскостях с применением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Конструктивные особенности универсальных и специальных приспособлений,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режущего инструмента и правила его заточки и установки.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настройки и регулирования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Геометрия режущего инструмента; устройство и правила применения универсальных и специальных приспособлений, контрольно-измерительных инструментов и приборов.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Обработка пробных деталей после наладки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по выполнению общеслесарных, зуборезных, резьбофрезерных, зубошлифовальных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подналадки и регулирования станка в процессе обработки пробных деталей.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определять необходимость корректировки режимов резания по результатам работы станка.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Технологическая последовательность обработки деталей и режимов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 технологии металлов в пределах выполняемой работы; механические свойства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 режущего инструмента и правила его заточки и установки.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теории резания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определения режимов резания по справочникам и паспортам станков.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Долбежник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Резьбофрезерофщик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"Наладчик оборудования металлопокрытия и окраски"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ОРК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Наладка отдельных агрегатов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Ремонт агрегатов и оборудования автоматических и полуавтоматических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Пробная обработка деталей и сдача их в отдел технического контроля после наладки и ремонта линий.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 (квалификационный разряд: 4-5)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4 (квалификационный разряд: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Наладка отдельных 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выполнять операции по наладке отдельных агрегатов оборудования и полуавтоматических линий участка (обезжиривания, промывки, пассирования, полимеризации, травления, фосфатирования, алюминирования, анодирования, химобработки, хромирования, никелирования, меднения, оцинкования, освинцевания, лужения, окраски, сушки, лакирования, отжига; аппаратов металлизации, освинцевания, краскопультов для подготовки к покрытию и окраске; полуавтоматических и автоматических линий и установок; установок плазменного, детонационного и высококачественного напыления; манипуляторов (роботов) с программным управлением металлопокрытия и окраски).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наладки захватов и отдельных узлов промышленных манипуляторов (роботов) с программным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заполнения и чтения карт наладки.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выполнять операции по наладке автоматических линий участка металлопокрытия и окраски.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разборки и сборки сложных узлов и систем управления линиями.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осуществлять наладку промышленных манипуляторов (роботов).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Навыки наладки установок плазменного, детонационного и высококачественного напыления.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Основа пневмогидроэлектроавтоматики, механики и электроники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и способы наладки обслуживаемых агрегатов и полуавтоматических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Принципиальные схемы оборудований и механизмов обслуживаемых полуавтоматических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и правила применения универсальных и специальных приспособлений, контрольно-измерительных приборов.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способы наладки обслуживаемых автоматических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Принципиальные схемы оборудования и механизмов обслуживаемых автоматических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 промышленных манипуляторов, правила проверки их на работоспособность и точность позиционирования.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Ремонт агрегатов и оборудования автоматических и полуавтоматических линий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выполнять ремонт обслуживаемых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осуществлять подбор инструментов и приспособлений для устранения неисправности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пайки и сварки деталей из винипласта.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обеспечить бесперебойную работу авто-матических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проверки правильности подбора и установки специальных приспособлений 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Приемы и порядок ремонта, пуска и контроля за работой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 контроля концентрации и температуры растворов электролитов, травильных и промывочных ванн.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Принципиальные электросхемы обслуживаемых линий, принцип работы автоматических средств контроля и схем подключения к сети.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Конструктивные особенности универсальных и специальных приспособлений, оснастки, правила регулирования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механизмов автоматической линии в процессе работы.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Пробная обработка деталей и сдача их в отдел технического контроля после наладки и ремонта линий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Обработка деталей после наладки.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Визуальная проверка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читать операционные карты обработки изделия.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Технологический процесс покрытия и окраски деталей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 проверки покрытия.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типовых практических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действия на основе знаний и практического опыта.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лакокрасочных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"Слесарь-электромонтажник"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Слесарь-электромонтажник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работоспособности электротехнических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узлов и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Выявление и устранение дефектов.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 (квалификационный разряд: 2-6)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Обеспечение работоспособности электротехнических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работы с оборудованием при соблюдении связи механических и электрических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проверки режимов работы оборудования, приборов, механизмов и установок и загрузки в соответствии с проектом их мощности.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Основа электротехники в объеме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условия на испытание электрооборудования, схем монтируемых аппаратов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Пускорегулирующая аппаратура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 обработки навивочно-уплотнительных материалов электродвигателей (пропитка, смазка, сварка, плетение и т.д.).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Сборка узлов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простых узлов и аппаратов с применением универсальных приспособлений и инструментов; узлов и аппаратуры средней и высокой сложности с применением специальных приспособлений и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Монтаж и установка электрических машин переменного и постоянного тока и сварочных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прокладку световых, силовых, сигнализационных, фидерных и распределительных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пробивку гнезд в кирпичных и бетонных стенках шлямбуром и пневматическим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сверление, развертывание отверстий, нарезание резьбы вручную и на станках;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вязку электросхем из проводников различного сечения и полный монтаж в корпусах;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работу по коммутации распределительных щитов для силовых электроустановок;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установку аппаратуры и полную коммутацию станций питания на силу тока до 1000А;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монтаж, сборку, регулировку и сдачу сложных узлов электрических машин и электроприборов на различных устройствах и машинах;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замер мощности, напряжения, силы тока и сопротивления проводов в отдельных цепях и различных видах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и демонтаж низковольтного и высоковольтного оборудования и сетей (распределительных устройств и высоковольтного электрооборудования с пусковой и регулирующей аппаратурой) напряжением до 35 кВ;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прокладку кабеля в траншеях, туннелях, каналах и блоках на тросах, с разделкой, сращиванием и монтажом линейных и концевых муфт и испытанием кабеля.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разметку мест установки аппаратуры.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принцип действия электрических машин, приборов, пусковой аппаратуры и технические условия на их монтаж.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Технологическая последовательность монтажа электрооборудования, сборки и установки машин, агрегатов, аппаратов и электроприборов.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Назначение применяемых в работе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Применяемые при сборке и монтаже слесарные и контрольно-измерительные инструменты, приспособления и аппаратура.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Припои и флюсы, применяемых при пайке, и правила пайки.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Выявление и устранение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выявления и устранения дефектов, возникающих при сборке, установке и испытании электроаппаратуры, а также крупных электромоторов постоянного и переменного тока;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применения универсальных и специальных контрольно-измерительных инструментов, приспособлений и аппаратуры.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Основа электротехники в объеме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и принцип действия электрических машин, приборов, пусковой аппаратуры и технические условия на их монтаж.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включения электрических машин, допустимые нагрузки при их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Типовые практические задачи, выбор способа действия на основе знаний и практического опыта.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"Рихтовщик кузовов"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Выявление дефектов на поверхности деталей и узлов кузовов.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Ремонт кузовных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Правка облицовочных деталей и узлов кузовов под окраску.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 (квалификационный разряд: 3-5)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Выявление дефектов на поверхности деталей и узлов кузовов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визуально выявлять дефекты на поверхности деталей и углах кузовов.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производить расчеты и сопоставлять характер повреждений кузова.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составлять технологический маршрут восстановления.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Приемы выполнения работ при ремонте.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Необходимые приемы, оборудования, приспособления, инструменты для восстановления кузовов.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Причины возникновения внутренних напряжений и деформаций в сварных деталях, меры по их предупреждению и способы их устранения.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Ремонт кузовных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разборки, сборки кузовных деталей автомобиля.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подгонки узлов, дверей автомобилей с доводкой зазоров и мест сопряжений.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устранения перекосов проемов и кузова в целом при восстановлении его геометрических форм и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Навыки работы с листовым металлом (правка, резка, перемещение, складирование).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ремонта кузовных деталей с заменой и путем применения ремонтных вставок из подготовленных деталей кузова или листового металла с приданием ему формы восстанавливаемой детали.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Технология полных и частичных замен кузовных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Производственные процессы кузовного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технологии изготовления кузова; материалы при изготовлении и ремонте кузовов; оборудование, оснастка и инструменты для ремонта.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Правка под окраску облицовочных деталей и узлов кузовов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работы с рихтовочным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выполнять паяльные и сварочные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лужения, оплавления, шлифовки.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Навыки подготовки деталей и узлов кузовов легковых автомобилей под оплавление.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подготовки поверхностей сварных мест кузова для лужения.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Навыки правки под окраску облицовочных деталей и узлов кузовов автомобилей с помощью инструмента для правки и с применением оловянно-свинцовых припоев, мастик, паст и полиэфирных и эпоксидных шпатлевок.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Шлифование поверхностей до зеркальной чистоты с проверкой по шаблону.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Решение типовых практических задач, выбор способа действий на основе знаний и практического опыта.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Технологические приемы и их последовательности при правке деталей и узлов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Свойства применяемых в работе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подготовки деталей и узлов кузовов под оплавление, способы исправления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оплавления и лужения деталей и узлов кузовов.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шлифования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наладки инструмента для правки, разметки и изготовления шаблонов для 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Марки и свойства рихтовочных паст, припоев, пластмасс.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"Диагност-электромеханик"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Диагност-электромеханик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тестов по утвержденным программам.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Настройка нужных параметров в электронных системах.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Проведение тестов по утвержденным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пользования дилерским оборудованием для проведения тестов.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выявлять типовые дефекты по результатам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чтения электронных схем автомобиля.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 работы электронных систем автомобиля.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Методика проведения тестов.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Настройка нужных параметров в электронных системах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настройки основных параметров электронных систем автомобиля.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регулировок параметров электронных систем автомобиля.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параметры электронных систем автомобиля.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выполнение поставленной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"Технолог сборочного процесса автомобилей"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сборочного процесса автомобилей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 соблюдения технологии сборочных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 выполнения промежуточных контрольных проверочных этапов.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Контроль соблюдения технологии сборочных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разбираться в технологических картах сборочных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организовать технологический процесс сборочных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работы с подъемно-транспортным оборудованием.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автомобиля.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Функции сборочных технологических линий.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Контроль выполнения промежуточных контрольных проверочных этапов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пользоваться контрольно-измерительными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контролировать современное выполнение этапов сборочных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определения этапа, где допущен производственный брак.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контрольные этапы.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контрольные параметры.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выполнение поставленной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"Мехатроник"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и контроль работы автоматизированных и роботизированных технологических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Обеспечение функциональности автоматизированных и роботизированных технологических линий.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Организация и контроль работы автоматизированных и роботизированных технологических линий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контролировать работу автоматизированных и роботизированных технологических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организовать работу операторов автоматизированных и роботизированных технологических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контролировать работу операторов.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Навыки монтажа автоматизированных и роботизированных технологических линий.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принцип работы датчиков, исполнительные механизмы.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Гидропневмоэлектроавтоматика.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Робототехника.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Обеспечение функциональности автоматизированных и роботизированных технологических линий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наладки и калибровки автоматизированного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экстренно принимать меры при аварийном сбое автоматизированного и роботизированного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определения отклонений в работе автоматизированных и роботизированных сборочных линий.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характеристики оборудования автоматизации и роботизации.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выполнение поставленной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"Техник по наладке и испытаниям"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Организационно-технические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Пусконаладочные работы различных видов оборудования и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Составление актов по формам, установленным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Организационно-технические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разработки мероприятий, направленных на совершенствование организации наладки и испытаний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осмотра оборудования для обнаружения дефектов по результатам проведения пусконаладочных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обеспечить взаимодействие с другими подразделениями производства в процессе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методы планирования монтажных, наладочных и испытательных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обработки и оформления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вопросы трудового законодательства, правил и норм охраны труда.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Пусконаладочные работы различных видов оборудования и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организации пусконаладочных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пользования измерительными приборами, инструментами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подключения приборов, регистрации необходимых характеристик и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Установление соответствия технических характеристик смонтированного оборудования и монтажных работ технической и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Выявление дефектов работ и оборудования, обеспечение их устранения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осмотра оборудования, методы обнаружения его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измерения параметров, характеристик и данных режимов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технические характеристики, особенности кинематических схем и конструкций узлов и элементов налаживаемых и испытываемых систем и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составления смет на проведение работ, заявок на оборудование, материалы, запасные части, измерительные инструменты и приборы.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Составление актов по формам, установленным действующими нормативными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обработать полученные результаты, сделать необходимые технические расчеты.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составлять акты и другую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пользования компьютером в объеме, обеспечивающем исполнение обязанностей.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Нормативные, методические и другие руководящие материалы по проведению монтажных и 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Программное обеспечение для ведения делопроизводства по курируемым вопросам.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выполнение поставленной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"Техник-механик"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Техническое обслуживание и ремонт автомобильного транспорта и транспортного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конструкторской и технологической документации для диагностики, ремонта, модернизации и модификации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техники безопасности на производственном участке.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Техническое обслуживание и ремонт автомобильного транспорта и транспортного оборудования в соответствии с требованиями нормативно-технических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выбора узлов и агрегатов автомобиля для замены в процессе эксплуатации автомобильного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эффективно использовать материалы и технологическое оборудование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проводить монтажно-демонтажные работы и ремонтные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работать на испытательных и регулировочных стендах, пользоваться контрольно-измерительными приборами и инструментами.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контроля качества ремонта и технического обслуживания автомобилей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Классификация основных характеристик и технических параметров автомобильного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 технологического и диагностического оснащения оборудования и инструментов, применяемых при ремонте и техническом обслуживании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монтажа и демонтажа автомобилей и его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нормативно-технических документов по техническому обслуживанию и ремонту авто-мобильного транспорта и транспортного оборудования.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Разработка конструкторской и технологической документации для диагностики, ремонта, модернизации и модификации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разрабатывать технологические карты по техническому обслуживанию и ремонту автомобильного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пользования технической литературой.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работать с профессиональными компьютерными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пользоваться стандартами.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Свойства основных конструкционных материалов, применяемых на автомобиле.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положения, общие понятия и определения в области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Система анализа при проектировании и организации технического обслуживания, ремонта и эксплуатации автомобильного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Нормы и правила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Профессиональные компьютерные программы.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Обеспечение техники безопасности и охраны труда на производственном участке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проведения инструктажа ремонтных рабочих по правилам техники безопасности и охраны труда, промышленной санитарии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ведения необходимой нормативной документации по техники безопасности и охраны труда, промышленной санитарии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первой доврачебной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Навыки проведения инструктажа ремонтных рабочих по правилам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Соблюдение требований по безопасности и охране труда, пожарной безопасности и производственной санитарии на рабочем месте.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Вопросы организации охраны труда, техники безопасности 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техники безопасности при техническом обслуживании и ремонте автомобилей.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работы ремонтных рабочих на производственных участках.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оказания доврачебной помощи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коллективе и команде.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"Инженер-технолог"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 за соблюдением технологической дисциплины в цехах и правильной эксплуатацией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причин брака и выпуска продукции низкого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Контроль за соблюдением технологической дисциплины в цехах и правильной эксплуатацией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экономически обосновать и выбрать оптимальные варианты технологических процессов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применения методов технического контроля и испытания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применения разных видов оборудования и технологической оснастки, средств автоматизации и механизации, оптимальных режимов производства на выпускаемую предприятием продукцию и все виды различных по сложности работ, обеспечивая производство конкурентоспособной продукции и сокращение материальных и трудовых затрат на ее изготовление с применением средств автоматизации и проектирования.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Технология производства продукции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 технологического оборудования и принципов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требования, предъявляемые к сырью, материалам, готовой продукции.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Анализ причин брака и выпуска продукции низкого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выявления и устранения нарушений в технологическом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рассмотрения поступающих рекламаций на выпускаемую предприятием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разработки технологической документации и мероприятий по повышению эффективности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Навыки организации внедрения новых видов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проектирования технологических линий с нуля.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Умение разрабатывать новые технологические процессы.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Умение анализировать причины брака и выпуска продукции низкого качества и пониженных сортов, участие в разработке мероприятий по их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единой системы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проектирования и организации технологического процесса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Постановления, распоряжения, приказы, методические и нормативные материалы.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Разработка конструкторско-технологической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разработки и внедрения научной организации труда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экономически обосновать и выбрать оптимальные варианты технологических процессов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составлять нормативную документацию,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составлять планы размещения оборудования, технического оснащения и организации рабочих мест, производить расчет производственных мощностей и загрузки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чтения технологической документации,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Умение анализировать и дорабатывать технологические процессы.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Уверенное владение компьютером, программами по инженерной графике и черчению.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Технологические нормативы, инструкции, схемы сборки, маршрутных карт, карт технического уровня и качества продукции и другой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внесений изменений в техническую документацию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творческий подход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"Инженер"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методических и нормативных документов, технической документации в области монтажа и испытания автомобиля. Внедрение достижений отечественной и зарубежной науки, техники, использование передового опыта автомобилестроения.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Технико-экономический анализ работы подразделений предприятия автомобилестроения.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Составление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Разработка методических и нормативных документов, технической документации в области монтажа и испытания автомобиля. Внедрение достижений отечественной и зарубежной науки, техники, использование передового опыта автомобилестроения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Владение компьютерными программами по инженерной графике, виртуальным моделированием технологических 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с конструкторско-технологической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Директивные и распорядительные документы, методические и нормативные материалы по вопросам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Перспективы технического развития и особенности деятельности предприятий автомобилестроения и их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работы, технические характеристики, конструктивные особенности разрабатываемых и используемых на предприятиях автомобилестроения технических средств, материалов и их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Действующие стандарты, технические условия, положения и инструкции по составлению и оформлению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 Технико-экономический анализ работы подразделений предприятий автомобилестроения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Владение компьютерными методами сбора, хранения и обработки (редактирования) информации, применяемыми в сфере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анализировать и систематизировать полученную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календарного планирования на короткий промежуток времени и перспективы.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технико-экономическим анализом.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Математический анализ в различных вариациях.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 проведения технических расчетов и определения экономической эффективности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Основа экономики.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Составление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пользования компьютерные специализированные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Владение и умение применять на практике основ производственных отношений и принципов управления с учетом технических, финансовых и человеческих факторов.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Основа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нормы охраны труда.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стратегии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ПС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"Personnel Recruitment Center "Career-Holdings"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2014 год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