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75d2" w14:textId="f487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апреля 2014 года № 158-711. Зарегистрировано Департаментом юстиции города Астаны 19 мая 2014 года № 812. Утратило силу постановлением акимата города Астаны от 6 апреля 2017 года № 158-653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06.04.2017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от 10 марта 2004 года № 314, опубликовано в газетах "Астана хабары" от 30 марта 2004 года № 41, "Вечерняя Астана" от 30 марта 2004 года № 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семьям, имеющим детей-инвалидов, воспитывающихся и обучающихся на дому,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заявления о назначении социальной помощи с указанием номера лицевого счета в отделениях банков города Астаны;".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занятости и социальных программ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