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38d6" w14:textId="a28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субсидий на удобрения, горюче-смазочные материалы и товарно-материальные ценности для проведения весенне-полевых и уборочных работ, перечень приоритетных сельскохозяйственных культур города Астаны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мая 2014 года № 102-877. Зарегистрировано Департаментом юстиции города Астаны 26 июня 2014 года № 816. Утратило силу постановлением акимата города Астаны от 3 октября 2014 года № 102-1644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03.10.2014 </w:t>
      </w:r>
      <w:r>
        <w:rPr>
          <w:rFonts w:ascii="Times New Roman"/>
          <w:b w:val="false"/>
          <w:i w:val="false"/>
          <w:color w:val="ff0000"/>
          <w:sz w:val="28"/>
        </w:rPr>
        <w:t>№ 102-1644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(литр, килограмм) удобрений, реализуемых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гербицидов и нормы субсидий на 1 килограмм (литр) гербицидов, приобретенных у отечественных производителей,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города Астаны»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29 мая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102-877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приоритетных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1273"/>
      </w:tblGrid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(пшеница, ячмень)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(однолетние травы, овес)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(томаты, огурцы)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102-877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субсидий на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горюче-смазочных материалов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товарно-материальных ценностей,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для проведения весенне-полевых и уборочных работ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193"/>
        <w:gridCol w:w="2463"/>
        <w:gridCol w:w="3568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(базовая норма субсидий)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(один культурооборот)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культурооборот с 1 января по 15 июня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культурооборот с 1 сентября по 31 декабря 2014 года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102-877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субсидируемых удобрений и нормы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1 тонну (литр, килограмм) удобрений,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реализуемых отечественными производителями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791"/>
        <w:gridCol w:w="1954"/>
        <w:gridCol w:w="2424"/>
        <w:gridCol w:w="1652"/>
        <w:gridCol w:w="2487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одной единицы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удобрений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вегетационный период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102-877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Виды субсидируемых гербицидов и нормы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1 килограмм (литр) гербицидов,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приобретенных у отечественных производителей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735"/>
        <w:gridCol w:w="1962"/>
        <w:gridCol w:w="1765"/>
        <w:gridCol w:w="1468"/>
        <w:gridCol w:w="2360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гербицидов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2,4-Д-Экстра 72%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2,4 Д)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вегетационный период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