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cabf" w14:textId="1a9c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развитию языков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19 июня 2014 года № 110-995. Зарегистрировано Департаментом юстиции города Астаны 23 июля 2014 года № 823.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от 5 июля 2014 года, законами Республики Казахстан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26.03.2015 </w:t>
      </w:r>
      <w:r>
        <w:rPr>
          <w:rFonts w:ascii="Times New Roman"/>
          <w:b w:val="false"/>
          <w:i w:val="false"/>
          <w:color w:val="000000"/>
          <w:sz w:val="28"/>
        </w:rPr>
        <w:t>№ 110-399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развитию языков города Астаны"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развитию языков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2014 года № 110-995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по развитию языков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развитию языков города Астаны" (далее – Управление) является государственным органом Республики Казахстан, уполномоченным на реализацию единой государственной политики в сфере развития языков на территории города Астаны.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Бейбітшілік, № 11.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по развитию языков города Астаны".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 города Астаны.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Управления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эффективная реализация государственной политики, направленной на динамичное развитие государственного и других языков, создание толерантной языковой среды.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расширение функции государственного языка, обеспечение его использования в качестве основного языка в государственных и негосударственных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способствование созданию условий для применения государственного языка во всех сферах общественной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способствование созданию необходимых условий для овладения государственным языком и организации курсов по его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русского языка в качестве языка официального употребления в государственных и негосударственных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поддержки в изучении и развитии родных языков представителей этнических общностей;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способствование реализации гендерной и семейно-демографической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способствование соблюдению норм гендерного баланса при принятии на работу и продвижении сотрудников.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контроля за соблюдением законодательства Республики Казахстан о языках в части размещения реквизитов и визуальной информации территориальными подразделениями центральных исполнительных органов и субъектами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рекомендаций по совершенствованию языковой культуры при оформлении рекламных и иных вывесок зданий ведомственных объектов, иностранных представительств, коммерческих структур и других;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деятельности городской ономастической комиссии, подготовка и внесение предложений о наименовании и переименовании: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районов в городе, площадей, проспектов, бульваров, улиц, переулков, парков, скверов, мостов и других составных частей города, а также изменении транскрипции их названий;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физико-географических, топонимических, промышленных и иных объектов, находящихся в сфере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работы по расширению функций государственного языка во всех сферах жизни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организацией курсов по изучению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планов мероприятий по реализации государственной программы развития и функционирования языков и обеспечение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консультативной помощи по ведению делопроизводства на государственном языке, оформлению визуальной информации и наружной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текстов эскизного проекта информационного и рекламного оформления на соответствие требованиям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по созданию условий для изучения и развития языков народа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выполнение функций администратора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соблюдением законодательства Республики Казахстан о языках территориальными подразделениями центральных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функции, определяемые законодательством Республики Казахстан о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акимата города Астаны от 17.08.2017 </w:t>
      </w:r>
      <w:r>
        <w:rPr>
          <w:rFonts w:ascii="Times New Roman"/>
          <w:b w:val="false"/>
          <w:i w:val="false"/>
          <w:color w:val="000000"/>
          <w:sz w:val="28"/>
        </w:rPr>
        <w:t>№ 110-1675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норм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рекомендации об устранении нарушений требований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итогам проведенного контроля за исполнением законодательства Республики Казахстан о языках вносить вопрос на рассмотрение рабочей группы по дальнейшему совершенствованию государственной языковой политики под председательством курирующего заместителя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от руководителей учреждений и организаций, независимо от форм собственности, а также других органов и юридических лиц, информацию, документы по исполнению законодательства Республики Казахстан о языках, Государственной программы развития и функционирования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составлять протоколы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противодействие коррупции.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распоряжением акима города Астаны.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не имеет заместителей.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полномочия, устанавливает степень ответственности руководителей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несет ответственность за несоблюдение сотрудниками Управления норм антикоррупционного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для исполнения сотрудниками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разработку правовых актов и других документов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исполнением законодательства о языках, рассматривает факты его нарушения и принимает по ним решения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бюджетных программ (подпрограмм) по платежам и обязательствам, администратором которых является Управление;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постановлением акимата города Астаны от 17.08.2017 </w:t>
      </w:r>
      <w:r>
        <w:rPr>
          <w:rFonts w:ascii="Times New Roman"/>
          <w:b w:val="false"/>
          <w:i w:val="false"/>
          <w:color w:val="000000"/>
          <w:sz w:val="28"/>
        </w:rPr>
        <w:t>№ 110-1675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постановлением акимата города Астаны от 26.03.2015 </w:t>
      </w:r>
      <w:r>
        <w:rPr>
          <w:rFonts w:ascii="Times New Roman"/>
          <w:b w:val="false"/>
          <w:i w:val="false"/>
          <w:color w:val="000000"/>
          <w:sz w:val="28"/>
        </w:rPr>
        <w:t>№ 110-399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