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b35c" w14:textId="cf3b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администрирования специальной экономической зоны "Астана - новый город"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24 июля 2014 года № 180-1213. Зарегистрировано Департаментом юстиции города Астаны 2 сентября 2014 года № 833. Утратило силу постановлением акимата города Астаны от 28 сентября 2015 года № 180-1675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28.09.2015 </w:t>
      </w:r>
      <w:r>
        <w:rPr>
          <w:rFonts w:ascii="Times New Roman"/>
          <w:b w:val="false"/>
          <w:i w:val="false"/>
          <w:color w:val="ff0000"/>
          <w:sz w:val="28"/>
        </w:rPr>
        <w:t>№ 180-1675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21 июля 2011 года «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экономических зонах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«Управление администрирования специальной экономической зоны «Астана – новый город»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администрирования специальной экономической зоны «Астана – новый город»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Султанбекова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2014 года № 180-1213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«Управление администрирования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
«Астана – новый город»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«Управление администрирования специальной экономической зоны «Астана – новый город» (далее – Управление) является государственным органом Республики Казахстан, осуществляющим руководство в сфере развития специальной экономической зоны «Астана – новый город» (далее – СЭЗ), инноваций и привлечения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адрес: Республика Казахстан, 010000, город Астана, район «Есиль», улица Достық,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«Управление администрирования специальной экономической зоны «Астана – новый город».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бюджета.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Управления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инновационное и инвестиционное развитие, обеспечение функционирования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за исполнением указов Президента Республики Казахстан, постановлений Правительства Республики Казахстан, касающихся развития и застройки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реализации стратегии и программы развития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выполнения решений и распоряжений акима города Астаны по вопросам развития и застройки объектов на территории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способствование созданию инвестиционной привлекательности СЭЗ в деловых, отечественных и международных кругах, организация мероприятий по привлечению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способствование применению передовых технологий в строительстве, созданию современной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совместно с уполномоченными государственными органами обеспечение соблюдения архитектурно-строительных, санитарно-технических и экологических норм на строительных площадках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координация деятельности строительных предприятий, поставщиков, зарегистрированных в налоговых и таможенных органах, на территории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способствование созданию благоприятных условий для развития и внедрения инноваций и организация мероприятий по инновационному направлению;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строительства инфраструктуры в СЭЗ (инженерных коммуникационных сетей);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подготовки городских мероприятий в рамках Международной специализированной выставки ЭКСПО-2017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ЭКСПО-2017);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соблюдение норм антикоррупционного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способствование реализации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способствование соблюдение норм гендерного баланса при принятии на работу и продвижении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стратегии и программы развития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проектов нормативных правовых и иных актов центральных и местных исполнительных органов по вопросам функционирования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совместно с государственными уполномоченными органами внешнеэкономических связей и контактов, способствующих привлечению отечественных и иностранных инвестиций, а также кредитных средств для развития СЭЗ и достижения целей ее создания путем участия в международных инвестиционных конференциях;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совместно с государственными уполномоченными органами контроля за качеством и ходом строительства, объемами выполненных работ, соблюдением правил благоустройства на территории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функций заказчика при строительстве инженерных коммуникационных сетей инфраструктуры СЭЗ, финансируемых за счет средств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функций заказчика по освобождению земельных участков со сносом объектов недвижимости в связи с их изъятием для государственных нужд в целях строительства инженерных коммуникационных сетей инфраструктуры СЭЗ,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и согласование проектной документации по объектам, затрагивающим объекты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и замечаний при проектировании и строительстве инженерных коммуникационных сетей инфраструктуры СЭЗ,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контроль за исполнением договорных обязательств подрядчиками, привлечение в соответствии с законодательством Республики Казахстан инжиниринговых служб для ведения технического надзора при строительстве сетей инфраструктуры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приемочной комиссии по приемке в эксплуатацию построенных инженерных коммуникационных сетей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учета и возврата средств, выделенных уполномоченным органом на возвратной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участие в организации и проведении конкурсов на проектирование и строительство коммуникационных сетей инфраструктуры СЭЗ, финансируемых за счет средств государственного бюджета, внешних займов, представляемых под правительственные гарантии Республики Казахстан и других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организация строительства инженерных коммуникационных сетей инфраструктуры СЭЗ, путем привлечения в установленном законодательством Республики Казахстан порядке юридических и физических лиц, имеющих право на проведение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заключение договоров с юридическими лицами по осуществлению деятельности на территории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извещение уполномоченного органа о заключении договоров об осуществлении деятельности на территории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выдача по запросу налогового органа документов, подтверждающих факт использования в процессе строительства ввезенных на территорию СЭЗ товаров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учет хозяйствующих субъектов, участвующих в процессе строительства на территории СЭЗ, и ведение мониторинга объектов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рассмотрение письменных обращений и предложений граждан по вопросам деятельности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государственных и иных органов на территории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функций рабочего органа Координационного совета пилотного кластера «Строительные материалы» в городе Астане;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согласование актов выбора земельных участков, находящихся на территории СЭЗ, на соответствие требованиям законодательства Республики Казахстан о специальных экономических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организация работ по инвестиционному и инновационному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выдача подтверждения,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работ по подготовке города Астаны в рамках проведения ЭКСПО-2017;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Управление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в акимат города Астаны предложения по вопросам деятельности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согласование проектов нормативных правовых актов, разрабатываемых другими исполнительными органами города Астаны в части вопросов, касающихся деятельности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участвовать в работе межведомственных комиссий по вопросам деятельности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направлять материалы в уполномоченные государственные органы для принятия мер в отношении лиц, виновных в нарушении законодательства Республики Казахстан по вопросам деятельности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запрашивать и получать от предприятий, организаций и учреждений сведения, справки, документы, необходимые для выполнения возложенных на Управление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предъявлять претензии, иски, выступать в судах в качестве истца и ответчика;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организовывать и проводить в установленном законодательством Республики Казахстан порядке конкурсы по государственным закупкам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расторгать договоры с участниками СЭЗ в случае неисполнения условий договоров об осуществлении деятельности на территории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мероприятия по внедрению новейших технологий при строительстве объектов СЭЗ, проводить информационные семинары;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издавать в пределах своей компетенции правовые акты, обязательные для исполнения юридическими и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запрашивать и получать в установленном порядке необходимую информацию от государственных уполномоченных органов и хозяйствующих субъектов на территории СЭЗ.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Управления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распоряжением акима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руководитель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отделов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издает приказы, обязательные для исполнения работниками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руководителей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Управления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Управления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