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573" w14:textId="6612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102-1250. Зарегистрировано Департаментом юстиции города Астаны 5 сентября 2014 года № 836.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акимат город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102-1250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</w:t>
      </w:r>
      <w:r>
        <w:br/>
      </w:r>
      <w:r>
        <w:rPr>
          <w:rFonts w:ascii="Times New Roman"/>
          <w:b/>
          <w:i w:val="false"/>
          <w:color w:val="000000"/>
        </w:rPr>
        <w:t>элитных семян, семян первой,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репродукций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 Государственная услуга оказывается при непосредственном обращении к услугодателю в соответствии со стандартом государственных услуг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199, а также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принятия услугодателем заявления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cверяет их подлинность с документами – не более 30 (тридцати) минут. Результат - регистрация и выдача расписки о приеме соответствующих документов в полном объеме услугополучателю и направление руководителю либо его заместителю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в день поступления документов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осуществляет первичную проверку заявления. Максимальное допустимое время для осуществления данной процедуры – один рабочий день. Результат – уведомление экспертной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документов, услугодатель подготавливает письменный мотивированный отказ в дальнейшем рассмотрении заявления – в указанные сроки. Результат – выдача письменного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изучает представленные документы и с выездом на место определяет степень 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семян. Максимально допустимое время для осуществления данной процедуры – десять рабочих дней. Результат – составление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по итогам обследования большинством голосов принимает решение о соответствии или несоответствии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семян. Принятое решение оформляется протоколом, и подписывается всеми членами. Максимально допустимое время для осуществления данной процедуры – пять рабочих дня. Результат – направление протокола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в случае получения положительного решения Комиссии – готовит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(далее – проект постановления). Максимальное допустимое время для осуществления данной процедуры три рабочих дня. Результат – направление проекта постановления на подписание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города рассматривает представленные документы. Максимально допустимое время для осуществления данной процедуры - 30 минут. Результат – подписание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канцелярия акима города регистрирует подписанное акимом города постановление. Максимально допустимое время для осуществления данной процедуры – тридцать минут. Результат - направление ответственному исполнителю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услугодателя на основании постановления готовит выдачу свидетельства об аттестации. Максимально допустимое время для осуществления данной процедуры – один рабочий день. Результат - направление руководителю услугодателя либо его заместителю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услугодателя рассматривает представленные документы на основании положительного заключения Комиссии и его подписывает. Максимально допустимое время для осуществления данной процедуры – тридцать минут. Результат – направление подписанного документа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канцелярия услугодателя получает роспись услугополучателя о выдаче документа с регистрацией в соответствующем журнале. Максимально допустимое время для осуществления данной процедуры – тридцать минут. Результат – выдача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cверяет их подлинность с документами. Максимально допустимое время для осуществления данной процедуры – не более 30 (тридцати) минут. Результат - регистрация и выдача расписки о приеме соответствующих документов услугополучателю и передача документов руководителю либо его заместителю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в день поступления документов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осуществляет первичную проверку заявления. Максимальное допустимое время для осуществления данной процедуры –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отдела осуществляет анализ соответствия заявления квалификационным требованиям, после чего, передает документы с заключением руководителю отдела для согласования с Комиссией. Максимально допустимое время для осуществления данной процедуры –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изучает представленные документы и с выездом на место определяет степень 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по итогам обследования большинством голосов принимает решение о соответствии или несоответствии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семян. Принятое решение оформляется протоколом, и подписывается всеми 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ответственный исполнитель услугодателя в случае получения положительного решения Комиссии готовит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города подписывает проект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канцелярия акима города регистрирует подписанное акимом города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услугодателя на основании постановления готовит выдачу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услугодателя рассматривает представленные документы на основании положительного заключения Комиссии подписывает выдачу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канцелярия услугодателя получает роспись услугополучателя о выдаче документа с регистрацией в соответствующем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работников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Описание последовательности процедур (действий) между структурно-функциональными единицами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</w:t>
      </w:r>
      <w:r>
        <w:rPr>
          <w:rFonts w:ascii="Times New Roman"/>
          <w:b w:val="false"/>
          <w:i w:val="false"/>
          <w:color w:val="000000"/>
          <w:sz w:val="28"/>
        </w:rPr>
        <w:t>диаграммах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функционального взаимодействия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процесс ввода услугополучателем пароля (процесс авторизации) на портал,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электронной государственной услуги (далее -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государственной услуги через платежный шлюз "электронного правительства", данная информация поступает в информационную систему государственной базы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условие 2 – проверка в ИС ГБД "Е-лицензирование" факта оплаты за оказание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указанными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ЭГУ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процесс 8 – удостоверение (подписание) посредством ЭЦП услугополучателя заполненной формы (введенных данных) запроса на оказание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процесс 10 –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ЭГУ (электронная лицензия),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в государственную базу данных физических лиц (далее – ГБД ФЛ ) / государственную базу данных юридических лиц (далее -ГБД ЮЛ) ИС ГБД "Е-лицензирование"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условие 2 – проверка наличия данных услугополучателя в ГБД ФЛ/ ГБ ДЮЛ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ФЛ/ ГБД ЮЛ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ЭГУ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процесс 8 –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ЭГУ (электронная лицензия),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Формы заполнения запроса и ответа на ЭГУ приведены на веб-портале "Е-лицензирование" www.elicense.kz: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ввод услугополучателем данных лица, которому выдается электронная лицензия (логина и пароля)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услуги "Выдача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заказ услуги с помощью кнопки "Заказать услугу online";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ИИН/БИН выбирается автоматически, по результата регистрации пользователя в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удостоверение (подписание) запроса – пользователь с помощью кнопки "подписать" осуществляет удостоверение (подписание) запроса ЭЦП, после чего, запрос передается в ИС ГБД "Е-лицензирование" на обработку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получателем сообщения о содержании в ИС ГБД "Е-лицензирование" информации, запрашиваемой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оплата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пользователя на экране дисплея выводится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ИИН/БИН, номер запроса, тип услуги, статус запроса, срок оказания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 помощью кнопки "обновить статус" услугополучателю предоставляется возможность просмотреть результаты обработки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Способ проверки услугополучателем статуса исполнения запроса по ЭГУ: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Необходимую информацию и консультацию по оказанию ЭГУ можно получить по телефону саll–центра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третьей репродукций и реализаторов семян"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</w:t>
      </w:r>
      <w:r>
        <w:br/>
      </w:r>
      <w:r>
        <w:rPr>
          <w:rFonts w:ascii="Times New Roman"/>
          <w:b/>
          <w:i w:val="false"/>
          <w:color w:val="000000"/>
        </w:rPr>
        <w:t>оказанию государственной услуги, который</w:t>
      </w:r>
      <w:r>
        <w:br/>
      </w:r>
      <w:r>
        <w:rPr>
          <w:rFonts w:ascii="Times New Roman"/>
          <w:b/>
          <w:i w:val="false"/>
          <w:color w:val="000000"/>
        </w:rPr>
        <w:t>служит основанием для начала выполнения</w:t>
      </w:r>
      <w:r>
        <w:br/>
      </w:r>
      <w:r>
        <w:rPr>
          <w:rFonts w:ascii="Times New Roman"/>
          <w:b/>
          <w:i w:val="false"/>
          <w:color w:val="000000"/>
        </w:rPr>
        <w:t>следующей процедуры (действий)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093"/>
        <w:gridCol w:w="1191"/>
        <w:gridCol w:w="1094"/>
        <w:gridCol w:w="998"/>
        <w:gridCol w:w="3169"/>
        <w:gridCol w:w="2596"/>
        <w:gridCol w:w="1033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 по обследованию физического или юридического лица на соответствие требованиям, предъявляемым к производителям оригинальных семян, элитно-семеноводческим хозяйствам, семеноводческим хозяйствам,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реализаторам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 по обследованию физического или юридического лица на соответствие требованиям, предъявляемым к производителям оригинальных семян, элитно-семеноводческим хозяйствам, семеноводческим хозяйствам,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реализаторам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руководителем отдела ответственного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поступивших от услугополучателя документов на рассмотрение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 и с выездом на место, определение степени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о соответствии или несоответствии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оформлению и выдаче свидетельства об аттестации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заявления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отдела с последующей передачей заявления специалисту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организации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выдаче свидетельства об аттестации в специальном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третьей репродукций и реализаторов семян"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