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2c28" w14:textId="7312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102-1257. Зарегистрировано Департаментом юстиции города Астаны 5 сентября 2014 года № 837. Утратило силу постановлением акимата города Астаны от 7 декабря 2015 года № 102-2238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07.12.2015 </w:t>
      </w:r>
      <w:r>
        <w:rPr>
          <w:rFonts w:ascii="Times New Roman"/>
          <w:b w:val="false"/>
          <w:i w:val="false"/>
          <w:color w:val="ff0000"/>
          <w:sz w:val="28"/>
        </w:rPr>
        <w:t>№ 102-2238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сельского хозяйства города Астаны»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на сайте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                                 С. Хорошун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102-1257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 производству (формуляции)</w:t>
      </w:r>
      <w:r>
        <w:br/>
      </w:r>
      <w:r>
        <w:rPr>
          <w:rFonts w:ascii="Times New Roman"/>
          <w:b/>
          <w:i w:val="false"/>
          <w:color w:val="000000"/>
        </w:rPr>
        <w:t>
пестицидов (ядохимикатов), реализации пестицидов</w:t>
      </w:r>
      <w:r>
        <w:br/>
      </w:r>
      <w:r>
        <w:rPr>
          <w:rFonts w:ascii="Times New Roman"/>
          <w:b/>
          <w:i w:val="false"/>
          <w:color w:val="000000"/>
        </w:rPr>
        <w:t>
(ядохимикатов), применению пестицидов (ядохимикатов)</w:t>
      </w:r>
      <w:r>
        <w:br/>
      </w:r>
      <w:r>
        <w:rPr>
          <w:rFonts w:ascii="Times New Roman"/>
          <w:b/>
          <w:i w:val="false"/>
          <w:color w:val="000000"/>
        </w:rPr>
        <w:t>
аэрозольным и фумигационным способами»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(далее – государственная услуга) оказывается уполномоченным органом акимата города Астаны – Государственным учреждением «Управление сельского хозяйства города Астаны» (далее – услугодатель) в соответствии со стандартом государственных услуг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 (далее – Стандарт)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переоформление, дубликат лицензии и приложения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форме электронного документа, удостоверенного электронной цифровой подписью (далее – ЭЦП) уполномоченного должностного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принятия услугодателем заявления по форме согласно приложения 1 Стандарта с приложением перечня документов (далее-документы)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осуществляет первичную проверку заявления. Максимально допустимое время для осуществления данной процедуры – один рабочий день с момента подачи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 в течение одного рабочего дня в случае установления факта неполноты представленных документов услугополучателем, дает письменный мотивированный отказ в дальнейшем рассмотрении заявления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осуществляет анализ соответствия заявления квалификационным требованиям, после чего, передает документы с заключением руководителю отдела для согласования с другими заинтересованными государственными органами. Максимально допустимое время для осуществления данной процедуры – два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заинтересованные государственные органы рассматривают документы и направляют по ним, в пределах своей компетенции мотивированное заключение ответственному специалисту отдела. Максимально допустимое время для осуществления данной процедуры – два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получения положительного заключения от заинтересованных государственных органов на выдачу услугополучателю лицензии, переоформлении лицензии решение о выдаче лицензии согласовывается с руководителем отдела и передается на подписание руководителю услугодателя или его заместителю. Максимально допустимое время для осуществления данной процедуры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специалист отдела после получения решения о выдаче лицензии, переоформлении и выдаче дубликата лицензии и (или) приложения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оформляет лицензию. Максимально допустимое время для осуществления данной процедуры – один рабочий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заявления услугополучателя квалификационным требованиям, сотрудник отдела дает мотивированный ответ об отказе в выдаче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распечатываются и заверяются печатью и подписью руководителя услугодателя. Лицензия и (или) приложение к лицензии направляются услугополучателю посредством почтовой связи либо передаются нарочно в течение одного рабочего дня после ее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выдачи дубликатов лицензии процедуры 4, 5, 6, 7,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передает документы руководителю услугодателя либо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либо его заместитель налагает резолюцию и передает документы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налагает резолюцию и передает документы ответственному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 проверяет полноту документов и передает документы для согласования с другими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отдела осуществляет анализ соответствия заявления квалификационным требованиям и передает документы для согласования с другими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заинтересованные государственные органы рассматривают документы в пределах своей компетенции мотивированное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положительном заключении от заинтересованных государственных органов на выдачу услугополучателю лицензии, передается на подписание руководителю или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и выдача лицензии услугодателю.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структурно-функциональными единицами с указанием длительности каждой процедуры (действия)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(диаграмма № 1 функционального взаимодействия при оказании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процесс ввода услугополучателем пароля (процесс авторизации) на портал,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электронной государственной услуги (далее -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через платежный шлюз «электронного правительства», данная информация поступает в информационную систему государственной базы данных «Е-лицензирование»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в ИС ГБД «Е-лицензирование» факта оплаты за оказание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подготовка сообщения об отказе в запрашиваемой информации порталом в связи с отсутствием оплаты за оказание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 запроса);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указанными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ЭГУ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ЭПЦ услугополучателя заполненной формы (введенных данных) запрос на оказание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«Е-лицензирование» и обработка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ЭГУ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услугополучателм результата ЭГУ (электронная лицензия),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государственной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«Е-лицензирование»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в государственную базу данных физических лиц (далее – ГБД ФЛ ) / государственную базу данных юридических лиц (далее -ГБД ЮЛ) ИС ГБД «Е-лицензирование»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– проверка наличия данных услугополучателя в ГБД ФЛ/ ГБ ДЮЛ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 ГБД ЮЛ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«Е-лицензирование» и обработка ЭГУ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ЭГУ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ЭГУ (электронная лицензия), сформированного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ЭГУ приведены на веб-портале «Е-лицензирование» www.elicense.kz: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услугополучателем данных лица, которому выдается электронная лицензия (логина и пароля) для входа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услуги «Выдача лицензии»;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 услуги с помощью кнопки «Заказать услугу online»;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выбирается автоматически, по результатам регистрации услугополучателя в портале;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услугополучатель с помощью кнопки «подписать» осуществляет удостоверение (подписание) запроса ЭЦП, после чего, запрос передается в ИС ГБД «Е-лицензирование» на обработку через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сообщения о содержании в ИС «Е-лицензирование» информации,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обработка запроса в ИС ГБД «Е-лицензирование»: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услугополучателя на экране дисплея выводится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ИИН/БИН, номер запроса, тип услуги, статус запроса, срок оказания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помощью кнопки «обновить статус» услугополучателю предоставляется возможность просмотреть результаты обработки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ответа из ИС ГБД «Е-лицензирование»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Способ проверки услугополучателем статуса исполнения запроса по ЭГУ: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в разделе «История получения услуг»,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ЭГУ можно получить по телефону саll–центра 1414.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 (ядохимикатов),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пестицидов (ядохимикатов),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 пестицидов (ядохимикатов)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аэрозольным и фумигационным способами» 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Результат процедуры (действия)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оказанию государственной услуги,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служит основанием для начала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следующей процедуры (действий)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094"/>
        <w:gridCol w:w="1231"/>
        <w:gridCol w:w="1368"/>
        <w:gridCol w:w="1505"/>
        <w:gridCol w:w="1779"/>
        <w:gridCol w:w="1917"/>
        <w:gridCol w:w="2328"/>
      </w:tblGrid>
      <w:tr>
        <w:trPr>
          <w:trHeight w:val="28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(заместитель) услугодателя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отдела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специалист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специалист отдела</w:t>
            </w:r>
          </w:p>
        </w:tc>
      </w:tr>
      <w:tr>
        <w:trPr>
          <w:trHeight w:val="229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руководителем отдела ответственного специалиста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проверка представленных документов на полноту и соответствие законодательству Республики Казахстан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соответствие квалификационным требованиям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 выдаче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лицензии, приложения, дубликата лицензии (или) приложения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либо мотивированный ответ об отказе в оказании государственной услуги</w:t>
            </w:r>
          </w:p>
        </w:tc>
      </w:tr>
      <w:tr>
        <w:trPr>
          <w:trHeight w:val="6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заявления руководителю отдела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отдела с последующей передачей заявления ответственному специалисту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первичной проверке материалов, запись в листе контроля материалов заявления. При установке факта неполноты и несоответствия представленных материалов законодательству Республики Казахстан, мотивированный ответ об отказе в дальнейшем рассмотрении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соответствии документов квалификационным требованиям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о выдаче либо отказе в выдаче лицензии, переоформление, выдача дубликата лицензии и (или) приложения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 дубликат лицензии и (или) приложения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либо мотивированный ответ об отказе в оказании государственной услуги</w:t>
            </w:r>
          </w:p>
        </w:tc>
      </w:tr>
      <w:tr>
        <w:trPr>
          <w:trHeight w:val="225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 (ядохимикатов),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пестицидов (ядохимикатов),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 пестицидов (ядохимикатов)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аэрозольным и фумигационным способами» 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Блок-схема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структурными подразделениями (работниками)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6746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деятельности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(формуляции) пестицидов (ядохимикатов),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пестицидов (ядохимикатов),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применению пестицидов (ядохимикатов)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аэрозольным и фумигационным способами» 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1           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34366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Диаграмма 2           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Функциональное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информационных систем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государственной услуги через услугополучателя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12763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