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bfc9" w14:textId="d1fb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для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сентября 2014 года № 06-1499. Зарегистрировано Департаментом юстиции города Астаны 10 сентября 2014 года № 841. Утратило силу постановлением акимата города Нур-Султана от 30 июля 2020 года № 01-1495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30.07.2020 </w:t>
      </w:r>
      <w:r>
        <w:rPr>
          <w:rFonts w:ascii="Times New Roman"/>
          <w:b w:val="false"/>
          <w:i w:val="false"/>
          <w:color w:val="ff0000"/>
          <w:sz w:val="28"/>
        </w:rPr>
        <w:t>№ 01-1495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в депутаты Сената Парламента Республики Казахстан на договорной основе помещение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Балаеву А.Г.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 № 06-1499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г. Астаны от 02.06.2017 </w:t>
      </w:r>
      <w:r>
        <w:rPr>
          <w:rFonts w:ascii="Times New Roman"/>
          <w:b w:val="false"/>
          <w:i w:val="false"/>
          <w:color w:val="ff0000"/>
          <w:sz w:val="28"/>
        </w:rPr>
        <w:t>№ 104-1155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депутаты Сената Парламента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0077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агитационного печатного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"Алматы" </w:t>
            </w:r>
          </w:p>
          <w:bookmarkEnd w:id="7"/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№ 6, район торгового дома "Орбита"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"Есиль" </w:t>
            </w:r>
          </w:p>
          <w:bookmarkEnd w:id="9"/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Водно-зеленый бульвар, район пешеходного перехода до улицы Ақмешіт (площадь у монумента "Бәйтерек")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"Сарыарка" </w:t>
            </w:r>
          </w:p>
          <w:bookmarkEnd w:id="11"/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№ 32, район концертного зала "Астана"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 № 06-1499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г. Астаны от 02.06.2017 </w:t>
      </w:r>
      <w:r>
        <w:rPr>
          <w:rFonts w:ascii="Times New Roman"/>
          <w:b w:val="false"/>
          <w:i w:val="false"/>
          <w:color w:val="ff0000"/>
          <w:sz w:val="28"/>
        </w:rPr>
        <w:t>№ 104-1155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Помещения, предоставляемые кандидатам в депутаты Сената Парламента Республики Казахстан для проведения встреч с избирателями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0922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</w:t>
            </w:r>
          </w:p>
          <w:bookmarkEnd w:id="15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№ 6, актовый зал Коммунального государственного учреждения "Школа-лицей "Қазғарыш" № 50 имени Райымбека батыра" акимата города Астаны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</w:t>
            </w:r>
          </w:p>
          <w:bookmarkEnd w:id="17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 Рысқұлова, № 6, актовый зал Государственного коммунального предприятия на праве хозяйственного ведения "Городская поликлиника № 2" акимата города Астаны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"Сарыарка" </w:t>
            </w:r>
          </w:p>
          <w:bookmarkEnd w:id="19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Сарыарқа, № 33, актовый зал акционерного общества "Медицинский университет Астана"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