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2a9f" w14:textId="f732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4 ноября 2014 года № 102-1815. Зарегистрировано Департаментом юстиции города Астаны 4 декабря 2014 года № 858. Утратило силу постановлением акимата города Астаны от 5 октября 2016 года № 102-1851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05.10.2016 </w:t>
      </w:r>
      <w:r>
        <w:rPr>
          <w:rFonts w:ascii="Times New Roman"/>
          <w:b w:val="false"/>
          <w:i w:val="false"/>
          <w:color w:val="ff0000"/>
          <w:sz w:val="28"/>
        </w:rPr>
        <w:t>№ 102-1851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«Об утверждении стандартов государственных услуг в области ветеринарии»,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«Выдача ветеринарной справки»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«Проведение идентификации сельскохозяйственных животных»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«Выдача лицензии, переоформление, выдача дубликатов лицензии для занятия деятельностью в области ветеринарии»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сельского хозяйства города Астаны» обеспечить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Нагаспаева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2014 года № 102-1815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ветеринарной справки»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«Выдача ветеринарной справки» (далее – государственная услуга) разработан в соответствии со стандартом государственной услуги,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«Об утверждении стандартов государственных услуг в области ветеринарии» (далее – Стандарт). Государственная услуга оказывается Коммунальным государственным предприятием на праве хозяйственного ведения «Астана ветсервис» акимата города Астаны (далее – услугодатель), расположенным по адресу: город Астана, проспект Жеңіс, № 3, контактный телефон: 8 (7172) 28-59-70.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ветеринарная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предоставлением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канцелярией услугодателя документов услугополучателя, регистрация с отметкой даты и времени приема пакета документов. Максимально допустимое время для осуществления данной процедуры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– проведение ветеринарным врачом услугодателя ветеринарного осмотра животного, продукции и сырья животного происхождения и оформление ветеринарной справки. Максимально допустимое время для осуществления данной процедуры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– выдача канцелярией услугодателя ветеринарной справки услугополучателю. Максимально допустимое время для осуществления данной процедуры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услугодателю в течение дня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предоставленных документов, отметка на копии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предоставленных документов, проведение ветеринарного осмотра животного, продукции и сырья животного происхождения, запись результатов ветеринарного осмотра в ветеринарной справке;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ветеринарной справки.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врач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канцелярией услугодателя документов услугополучателя, регистрация с отметкой даты и времени приема пакета документов. Максимально допустимое время для осуществления данной процедуры – не более 15 (пятнадцати) минут. Результат – регистрация с отметкой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ветеринарным врачом услугодателя ветеринарного осмотра животного, продукции и сырья животного происхождения и оформление ветеринарной справки. Максимально допустимое время для осуществления данной процедуры – не более 30 (тридцати) минут Результат – оформление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канцелярией услугодателя ветеринарной справки услугополучателю. Максимально допустимое время для осуществления данной процедуры – не более 15 (пятнадцати) минут. Результат – выдача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ветеринарной справки» 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Блок-схема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процедур (действий)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6962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ветеринарной справки» 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Справочник бизнес-процессов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«Выдача ветеринарной справки»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5344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2014 года № 102-1815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идентификации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животных»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«Проведение идентификации сельскохозяйственных животных» (далее – государственная услуга) в соответствии с стандартом государственной услуги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Каазхстан от 17 июня 2014 года № 664 «Об утверждении стандартов государственных услуг в области ветеринарии» (далее – Стандарт), оказывается Коммунальным государственным предприятием на праве хозяйственного ведения «Астана ветсервис» акимата города Астаны (далее – услугодатель), расположенным по адресу: город Астана, проспект Жеңіс, № 3, контактный телефон: 8 (7172) 28-59-70.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присвоение индивидуального номера животным одним из следующих способов: биркование, таврение, чипирование и выдача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и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канцелярией услугодателя документов услугополучателя, регистрация заявления услугополучателя с отметкой на копии его заявления даты и времени приема пакета документов. Максимально допустимое время для осуществления данной процедуры – не более 15 (пятнадцати) минут. Результат – регистрация заявления услугополучателя с отметкой на копии его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присвоение ветеринарным врачом услугодателя индивидуального номера животному и оформление ветеринарного паспорта. Максимально допустимое время для осуществления данной процедуры – не более 30 (тридцати) минут. Результат – присвоение индивидуального номера животному и оформление ветеринарного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канцелярией услугодателя ветеринарного паспорта услугополучателю. Максимально допустимое время для осуществления данной процедуры – не более 15 (пятнадцати) минут. Результат Ғ выдача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и до момента получения результата оказания государственной услуги – осуществляется согласно срокам, указанным в плане мероприятий по проведению идентификации сельскохозяйственных животных, утвержденным местным исполнительным органом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Повторная государственная услуга при утере, повреждении (невозможности определения индивидуального номера) бирок (бирки) (получение дубликата) оказывается в течение 3 (трех) рабочих дней со дня поступления бирок услугодателю, с присвоением животному нового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или повреждении одной из бирок у крупного животного, владелец животного обращается в местный исполнительный орган соответствующей административно-территориальной единицы с заявкой о выдаче дубликата бирки.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врач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идентификации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животных» 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Блок-схема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процедур (действий)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94234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34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идентификации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животных» 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Справочник бизнес-процессов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«Проведение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сельскохозяйственных животных»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101092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2014 года № 102-1815</w:t>
      </w:r>
    </w:p>
    <w:bookmarkEnd w:id="26"/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</w:t>
      </w:r>
      <w:r>
        <w:br/>
      </w:r>
      <w:r>
        <w:rPr>
          <w:rFonts w:ascii="Times New Roman"/>
          <w:b/>
          <w:i w:val="false"/>
          <w:color w:val="000000"/>
        </w:rPr>
        <w:t>
выдача дубликатов лицензии для занятия</w:t>
      </w:r>
      <w:r>
        <w:br/>
      </w:r>
      <w:r>
        <w:rPr>
          <w:rFonts w:ascii="Times New Roman"/>
          <w:b/>
          <w:i w:val="false"/>
          <w:color w:val="000000"/>
        </w:rPr>
        <w:t>
деятельностью в области ветеринарии»</w:t>
      </w:r>
    </w:p>
    <w:bookmarkEnd w:id="27"/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для занятия деятельностью в области ветеринарии» (далее – государственная услуга), в части выдачи лицензии на ветеринарно-санитарную экспертизу продуктов и сырья животного происхождения, оказывается Государственным учреждением «Управление сельского хозяйства города Астаны» (далее – услугодатель), Государственная услуга оказывается на основании стандарта государственной услуги «Выдача лицензии, переоформление, выдача дубликатов лицензии для занятия деятельностью в области ветеринарии»,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 и (или) приложение к лицензии, переоформление, дубликат лицензии и (или) приложения к лицензии для занятия деятельностью в области ветеринарии,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в электронном формате, распечатывается,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9"/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или электронного запроса услугополучателя и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действие 1 (процедура) – канцелярия услугодателя принимает заявление и документы услугополучателя, регистрирует в журнале входящей документации, регистрирует заявление в информационной системе государственной базы данных «Е-лицензирование» (далее – ИС ГБД «Е-лицензирование»). Максимально допустимое время для осуществления данной процедуры – не более 30 (тридцати) минут. Результат – выдача документов для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действие 2 (процедура) – руководитель услугодателя определяет исполнителя услугодателя. Максимально допустимое время для осуществления данной процедуры – не более 3 (трех) часов. Результат – определение исполнителя услугодателя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действие 3 (процедура) – исполнитель услугодателя проверяет соответствие услугополучателя квалификационным требованиям и основаниям в ИС ГБД «Е-лицензирование». Максимально допустимое время для осуществления данной процедуры – при выдаче лицензии и (или) приложения к лицензии – не более 2 (двух) рабочих дней, при переоформлении лицензии и (или) приложения к лицензии – не более 2 (двух) рабочих дней, при выдаче дубликата лицензии и (или) приложения к лицензии – не более 30 (тридцати) минут. Результат – проверка документов на соответствие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действие 4 (процедура) – исполнитель услугодателя формирует сообщение об отказе в запрашиваемой услуге в связи с имеющимися нарушениями в данных услугополучателя в ИС ГБД «Е-лицензирование». Максимально допустимое время для осуществления данной процедуры – при выдаче лицензии и (или) приложения к лицензии – не более 2 (двух) рабочих дней, при переоформлении лицензии и (или) приложения к лицензии – не более 2 (двух) рабочих дней, при выдаче дубликата лицензии и (или) приложения к лицензии – не более 30 (тридцати) минут. Результат – проверка документов на соответствие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действие 5 (процедура) – исполнитель услугодателя формирует электронную лицензию и (или) приложение к лицензии, переоформленную лицензию и (или) приложение к лицензии, дубликат лицензии и (или) приложение к лицензии в ИС ГБД «Е-лицензирование». Максимально допустимое время для осуществления данной процедуры при выдаче лицензии и (или) приложения к лицензии – не более 10 (десяти) рабочих дней, при переоформлении лицензии и (или) приложения к лицензии – не более 10 (десяти) рабочих дней, при выдаче дубликата лицензии и (или) приложения к лицензии – не более 30 (тридцати) минут. Результат – формирование электронной лицензии, дубликат лицензии и приложение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действие 6 (процедура) – руководитель услугодателя подписывает сформированную в ИС ГБД «Е-лицензирование» электронную лицензию и (или) приложение к лицензии, переоформленную лицензию и (или) приложение к лицензии, сформированный дубликат лицензии и (или) приложение к лицензии. Максимально допустимое время для осуществления данной процедуры – не более 15 (пятнадцати) минут. Результат – подпись руководителя на получение лицензии, дубликата лицензии,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действие 7 (процедура) – канцелярия услугодателя выдает лицензию и (или) приложение к лицензии, переоформленную лицензию и (или) приложение к лицензии, дубликат лицензии и (или) приложение к лицензии услугополучателю. Максимально допустимое время для осуществления данной процедуры – не более 15 (пятнадцати) минут. Результат – выдача лицензии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услугодателю или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- не позднее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- не позднее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- в течение 2 (двух) рабочих дней.</w:t>
      </w:r>
    </w:p>
    <w:bookmarkEnd w:id="31"/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структурных подразделений (работников) услугодателя в процессе оказания государственной услуги приведено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обращения и последовательности процедур (действий) услугодателя и услугополучателя при оказании государственной услуги через веб-портал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индивидуальный идентификационный номер/бизнес-идентификационный номер (далее – (ИИН/БИН))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«электронного правительства (далее – ПШЭП), затем данная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и последовательности процедур (действий) услугодателя и услугополучателя при оказании государственной услуги через веб-портал «электронного правительства» указаны в диаграмме функционального взаимодействия информационных систем, задействованных в оказании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порядок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деятельностью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ветеринарии»       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Блок-схема описания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последовательности процедур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(действий) прохождения каждого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действия процедуры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длительности каждой процедуры действий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89662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662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деятельностью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ветеринарии»       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Диаграмма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взаимодействия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при оказании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услуги через услугодателя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129413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 Условные обозначения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359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деятельностью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ветеринарии»        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Справочник бизнес-процессов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выдача дубликатов лицензии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занятия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в области ветеринарии»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А.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5001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Справочник бизнес-процессов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дубликатов лицензии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деятельностью в области ветеринарии»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Б.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1793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6667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