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f242" w14:textId="1c8f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поддержки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ноября 2014 года № 111-1820. Зарегистрировано Департаментом юстиции города Астаны 15 декабря 2014 года № 864.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11.11.2015 </w:t>
      </w:r>
      <w:r>
        <w:rPr>
          <w:rFonts w:ascii="Times New Roman"/>
          <w:b w:val="false"/>
          <w:i w:val="false"/>
          <w:color w:val="000000"/>
          <w:sz w:val="28"/>
        </w:rPr>
        <w:t>№ 111-2033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субсидирования части ставки вознаграждения по кредитам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 по кредитам субъектов частного предпринимательства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государственных грантов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поддержки по развитию производственной (индустриальной) инфраструктуры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г. Астаны от 02.03.2017 </w:t>
      </w:r>
      <w:r>
        <w:rPr>
          <w:rFonts w:ascii="Times New Roman"/>
          <w:b w:val="false"/>
          <w:i w:val="false"/>
          <w:color w:val="000000"/>
          <w:sz w:val="28"/>
        </w:rPr>
        <w:t>№ 111-405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предпринимательства и промышленности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Султанбекова К.Т.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111-1820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</w:t>
      </w:r>
      <w:r>
        <w:br/>
      </w:r>
      <w:r>
        <w:rPr>
          <w:rFonts w:ascii="Times New Roman"/>
          <w:b/>
          <w:i w:val="false"/>
          <w:color w:val="000000"/>
        </w:rPr>
        <w:t>Единой программы поддержки и развития бизнеса "Дорожная карта бизнеса 2020" 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г. Астаны от 02.03.2017 </w:t>
      </w:r>
      <w:r>
        <w:rPr>
          <w:rFonts w:ascii="Times New Roman"/>
          <w:b w:val="false"/>
          <w:i w:val="false"/>
          <w:color w:val="ff0000"/>
          <w:sz w:val="28"/>
        </w:rPr>
        <w:t>№ 111-405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канцелярией услугодателя.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индустриальному развитию города Астаны (далее – РКС).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бесплатной основе физическим и юридическим лицам (далее – услугополучатель).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20 (двадцати) минут; 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1 (одного) рабочего дня;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20 (двадцати)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2 (двух) рабочих дней с момента подачи документов услугополучателем;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3 (трех) рабочих дней с момента подачи документов услугополучателем отказывает в оказании государственной услуги по следующим основаниям: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6 (шести)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услугодателя формирует документы услугополучателя для вынесения на рассмотрение РКС – не более 2 (двух)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РКС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 (далее – Программа) и в соответствии с приоритетами региона принимает решение о возможности и (или) невозможности субсидирования в рамках Программы – не более 1 (одного) рабочего дня;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услугодателя (секретарь РКС) подписывает выписку из протокола заседания РКС – не более 1 (одного) рабочего дня;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ответственный специалист отдела услугодателя направляет выписку из протокола РКС финансовому агенту и в соответствующие банки второго уровня (далее – БВУ), а также извещает услугополучателя о результатах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проекта услугополучателя на заседании РКС – не более 1 (одного) рабочего дня.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РКС. 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отдела услугодателя;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порядка взаимодействия структурных подразделений (работников) услугодателя в процессе оказания государственной услуги: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20 (двадцати) минут;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1 (одного) рабочего дня;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 – не более 20 (двадцати)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2 (двух) рабочих дней;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 либо отказывает в оказание государственной услуги – в течение 3 (трех) рабочих дней;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 – не более 2 (двух) рабочих дней;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– не более 1 (одного) рабочего дня;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 – не более 1 (одного) рабочего дня;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 – не более 1 (одного) рабочего дня. 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субсидирования части ставки вознаграждения по кредитам в рамках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развития бизнеса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 2020"  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111-1820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</w:t>
      </w:r>
      <w:r>
        <w:br/>
      </w:r>
      <w:r>
        <w:rPr>
          <w:rFonts w:ascii="Times New Roman"/>
          <w:b/>
          <w:i w:val="false"/>
          <w:color w:val="000000"/>
        </w:rPr>
        <w:t>Единой программы поддержки и развития бизнеса "Дорожная карта бизнеса 2020" 1. 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г. Астаны от 02.03.2017 </w:t>
      </w:r>
      <w:r>
        <w:rPr>
          <w:rFonts w:ascii="Times New Roman"/>
          <w:b w:val="false"/>
          <w:i w:val="false"/>
          <w:color w:val="ff0000"/>
          <w:sz w:val="28"/>
        </w:rPr>
        <w:t>№ 111-405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канцелярию услугодателя.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по кредитам свыше 180 миллионов тенге – выписка из протокола заседания Регионального координационного совета при акимате города Астаны по индустриальному развитию города Астаны (далее – РКС).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 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день поступления документов, представленных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30 (тридцати) минут;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1 (одного) рабочего дня с момента подачи документов услугополучателем;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2 (двух) рабочих дней с момента подачи документов услугополучателем отказывает в оказании государственной услуги по следующим основаниям: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проводит анализ соответствия заявления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1 (одного) рабочего дня;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услугодателя формирует документы для вынесения на рассмотрение РКС – не более 1 (одного) рабочего дня;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РКС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Программа) и в соответствии с приоритетами региона принимает решение о возможности и (или) невозможности субсидирования в рамках Программы – не более 1 (одного) рабочего дня;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оформляет соответствующим протоколом решение РКС – не более 1 (одного) рабочего дня;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услугодателя (секретарь РКС) подписывает выписку из протокола заседания РКС – не более 1 (одного) рабочего дня;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отдела услугодателя направляет выписку из протокола РКС финансовому агенту и в соответствующие банки второго уровня (далее – БВУ), а также извещает услугополучателя о результатах рассмотрения проекта услугополучателя на заседании РКС – не более 1 (одного) рабочего дня.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отдела услугодателя;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услугодателя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РКС. 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услугодателя; 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отдела услугодателя;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30 (тридцати) минут;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30 (тридцати) минут;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отдела услугодателя – не более 30 (тридцати) минут;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1 (одного) рабочего дня;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услугодателя осуществляет анализ заявления услугодателя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 – в течение 2 (двух) рабочих дней;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отдела услугодателя формирует документы услугополучателя для вынесения на рассмотрение РКС – не более 1 (одного) рабочего дня;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– не более 1 (одного) рабочего дня;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 – не более 1 (одного) рабочего дня;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 – не более 1 (одного) рабочего дня;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 – не более 1 (одного) рабочего дня.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гарантий по кредитам в рамках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 2020" 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111-1820</w:t>
            </w:r>
          </w:p>
        </w:tc>
      </w:tr>
    </w:tbl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  1. Общие положения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г. Астаны от 02.03.2017 </w:t>
      </w:r>
      <w:r>
        <w:rPr>
          <w:rFonts w:ascii="Times New Roman"/>
          <w:b w:val="false"/>
          <w:i w:val="false"/>
          <w:color w:val="ff0000"/>
          <w:sz w:val="28"/>
        </w:rPr>
        <w:t>№ 111-405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договор о предоставлении гранта.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2"/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день поступления документов, представленных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20 (двадцати) минут;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 услугодателя. Максимально допустимое время для осуществления данной процедуры – не более 1 (одного) рабочего дня;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20 (двадцать) минут;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10 (десяти) рабочих дней с момента подачи документов услугополучателем;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3 (трех) рабочих дней с момента подачи документов услугополучателем отказывает в оказании государственной услуги по следующим основаниям: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3 (трех) рабочих дней;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услугодателя выносит материалы на рассмотрение Конкурсной комиссии по отбору заявок субъектов частного предпринимательства, претендующих на предоставление государственных грантов (далее – Конкурсная комиссия), – в течение 11 (одиннадцати) рабочих дней;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Конкурсная комиссия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Программа)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 – в течение 2 (двух) рабочих дней;    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оформляет соответствующим протоколом решение Конкурсной комиссии – не более 4 (четырех) рабочих дней;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отдела услугодателя выносит материалы и протокол с решением Конкурсной комиссии на рассмотрение РКС – в течение 1 (одного) рабочего дня;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РКС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выделения государственных грантов в рамках Программы – не более 1 (одного) рабочего дня;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специалист отдела услугодателя направляет выписку из протокола РКС финансовому агенту, а также извещает услугополучателя о результатах рассмотрения проекта на заседании РКС – в течение 8 (восьми) рабочих дней.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отдела услугодателя выносит материалы услугополучателя на рассмотрение Конкурсной комиссии;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Конкурсной комиссии;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выносит материалы и протокол с решением Конкурсной комиссии на рассмотрение РКС;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РКС рассматривает проекты на соответствие критериям Программы;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отдела услугодателя оформляет соответствующим протоколом решение РКС;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ответственный специалист отдела услугодателя направляет выписку из протокола РКС финансовому агенту, а также извещает услугополучателя о результатах рассмотрения проекта на заседании РКС. </w:t>
      </w:r>
    </w:p>
    <w:bookmarkEnd w:id="163"/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порядка взаимодействия структурных подразделений (работников) услугодателя в процессе оказания государственной услуги: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20 (двадцати) минут;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1 (одного) рабочего дня;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 – не более 20 (двадцати) минут;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10 (десяти) рабочих дней;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либо отказывает в оказание государственной услуги – в течение 3 (трех) рабочих дней;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отдела услугодателя выносит материалы услугополучателя на рассмотрение Конкурсной комиссии – в течение 11 (одиннадцати) рабочих дней; 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 – в течение 2 (двух) рабочих дней;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Конкурсной комиссии – не более 4 (четырех) рабочих дней;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услугодателя выносит материалы и протокол с решением Конкурсной комиссии на рассмотрение РКС – в течение 1 (одного рабочего дня);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РКС рассматривает проекты на соответствие критериям Программы – не более 1 (одного) рабочего дня;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отдела услугодателя оформляет соответствующим протоколом решение РКС – не более 3 (трех) рабочих дней;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отдела услугодателя направляет выписку из протокола РКС финансовому агенту, а также извещает услугополучателя о результатах рассмотрения проекта на заседании РКС – в течение 8 (восьми) рабочих дней.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государственных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карта бизнеса 2020" 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2014 года № 111-1820 </w:t>
            </w:r>
          </w:p>
        </w:tc>
      </w:tr>
    </w:tbl>
    <w:bookmarkStart w:name="z2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 1. Общие положения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г. Астаны от 02.03.2017 </w:t>
      </w:r>
      <w:r>
        <w:rPr>
          <w:rFonts w:ascii="Times New Roman"/>
          <w:b w:val="false"/>
          <w:i w:val="false"/>
          <w:color w:val="ff0000"/>
          <w:sz w:val="28"/>
        </w:rPr>
        <w:t>№ 111-405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Стандарт), утвержденным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индустриальному развитию города Астаны (далее – РКС).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95"/>
    <w:bookmarkStart w:name="z21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20 (двадцать) минут;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 либо его заместитель в день поступления документов услугополучателя налагает резолюцию и передает руководителю отдела услугодателя. Максимально допустимое время для осуществления данной процедуры – не более 1 (одного) рабочего дня;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 услугодателя. Максимально допустимое время для осуществления данной процедуры – не более 20 (двадцать) минут;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осуществляет первичную проверку заявления услугополучателя. Максимально допустимое время для осуществления данной процедуры – не более 20 (двадцать) минут с момента подачи документов услугополучателем;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в течение 2 (двух) рабочих дней с момента подачи документов услугополучателем отказывает в оказании государственной услуги по следующим основаниям либо отказывает в оказание государственной услуги: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с другими заинтересованными государственными органами – не более 1 (одного) рабочего дня;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заинтересованные государственные органы рассматривают документы услугополучателя и направляют по ним, в пределах своей компетенции, мотивированное заключение ответственному специалисту отдела услугодателя – не более 5 (пяти) рабочих дней; 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формирует документы услугополучателя для вынесения на рассмотрение РКС – не более 1 (одного) рабочего дня;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РКС рассматривает проекты на соответствие критериям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 (далее – Программа) и в соответствии с приоритетами региона принимает решение о возможности и (или) невозможности предоставления поддержки по развитию производственной (индустриальной) инфраструктуры в рамках Программы – не более 1 (одного) рабочего дня;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отдела услугодателя оформляет соответствующим протоколом решение РКС – не более 2 (двух) рабочих дней;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отдела услугодателя (секретарь РКС) подписывает выписку из протокола заседания РКС – не более 1 (одного) часа;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отдела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 – не более 1 (одного) рабочего дня.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с другими заинтересованными государственными органами;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отдела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РКС.</w:t>
      </w:r>
    </w:p>
    <w:bookmarkEnd w:id="223"/>
    <w:bookmarkStart w:name="z24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 – не более 20 (двадцати) минут;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услугополучателя руководителю отдела услугодателя – не более 1 (одного) рабочего дня;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услугополучателя ответственному специалисту отдела услугодателя – не более 20 (двадцати) минут;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услугодателя проверяет полноту документов услугополучателя – не более 20 (двадцати) минут;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услугодателя осуществляет анализ заявления услугополучателя на соответствие квалификационным требованиям, после чего передает документы услугополучателя с заключением руководителю отдела услугодателя для согласования с другими заинтересованными государственными органами либо отказывает в оказание государственной услуги – в течение 2 (двух) рабочих дней;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формирует документы услугополучателя для вынесения на рассмотрение РКС – не более 1 (одного) рабочего дня;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– не более 1 (одного) рабочего дня;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 оформляет соответствующим протоколом решение РКС – не более 2 (двух) рабочих дней;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 – не более 1 (одного) часа;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специалист отдела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 – не более 1 (одного) рабочего дня. 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программы 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"Дорожная карта бизнеса 2020" </w:t>
            </w:r>
          </w:p>
        </w:tc>
      </w:tr>
    </w:tbl>
    <w:bookmarkStart w:name="z26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