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f204" w14:textId="d8af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30 декабря 2014 года № 158-2200. Зарегистрировано Департаментом юстиции города Астаны 8 января 2015 года № 870. Утратило силу постановлением акимата города Астаны от 28 декабря 2015 года № 158-2402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Астаны от 28.12.2015 </w:t>
      </w:r>
      <w:r>
        <w:rPr>
          <w:rFonts w:ascii="Times New Roman"/>
          <w:b w:val="false"/>
          <w:i w:val="false"/>
          <w:color w:val="ff0000"/>
          <w:sz w:val="28"/>
        </w:rPr>
        <w:t>№ 158-2402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в целях расширения системы государственных гарантий обеспечения занятости населения,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предприятий и организаций, в которых будут организованы оплачиваемые общественные работы для безработных в 2015 году (далее – Перечень)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Включению в Перечень подлежат предприятия и организации, подавшие в Государственное учреждение «Управление занятости и социальных программ города Астаны» (далее – Управление) заявки на организацию общественных работ, не требующих предварительной профессиональной подготовки работника и имеющих социально-полезную направленность, в пределах средств, выделенных на данные цели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районов «Алматы», «Есиль», «Сарыарка» совместно с Управлением организовать в 2015 году оплачиваемые общественные работы для безработных, испытывающих затруднения в поиске подходящей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спрос и предложение на оплачиваемые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заявленной потребности рабочих мест – 3310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утвержденной потребности рабочих мест – 1375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Оплату труда безработных, занятых на оплачиваемых общественных работах, производить из средств местного бюджета за фактически выполненный объем работ в размере не более двух минимальных заработных плат в пределах средств, предусмотренных в бюджете города Астаны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количества, качества и сложности выполняемой работы предприятия и организации за счет собственных средств вправе устанавливать безработным дополнительные надбавки за фактически выполненную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информирование населения, а также предприятия и организации города об организации и проведении общественных работ и порядке их оплаты;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произвести государственную регистрацию настоящего постановления в органах юстиции с последующим его опубликованием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утратившими силу постановления акимата города Астаны: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11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158-2106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организации оплачиваемых общественных работ в 2014 году» (зарегистрировано в Реестре государственной регистрации нормативных правовых актов от 27 декабря 2013 года № 798, опубликовано в газетах «Астана ақшамы» от 28 декабря 2013 года № 154 и «Вечерняя Астана» от 28 декабря 2013 года № 147);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18 апреля 2014 года </w:t>
      </w:r>
      <w:r>
        <w:rPr>
          <w:rFonts w:ascii="Times New Roman"/>
          <w:b w:val="false"/>
          <w:i w:val="false"/>
          <w:color w:val="000000"/>
          <w:sz w:val="28"/>
        </w:rPr>
        <w:t>№ 158-638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дополнений в постановление акимата города Астаны от 11 декабря 2013 года № 158-2106 «Об организации оплачиваемых общественных работ в 2014 году» (зарегистрировано в Реестре государственной регистрации нормативных правовых актов от 20 мая 2014 года № 813, опубликовано в газетах «Астана ақшамы» от 24 мая 2014 года № 56 и «Вечерняя Астана» от 24 мая 2014 года № 55).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города Астаны Аманшаева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А. Джаксыбеков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2014 года № 158-2200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предприятий и организаций, в которых будут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организованы оплачиваемые общественные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работы для безработных в 2015 году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с изменениями, внесенными постановлением акимата города Астаны от 20.07.2015 </w:t>
      </w:r>
      <w:r>
        <w:rPr>
          <w:rFonts w:ascii="Times New Roman"/>
          <w:b w:val="false"/>
          <w:i w:val="false"/>
          <w:color w:val="ff0000"/>
          <w:sz w:val="28"/>
        </w:rPr>
        <w:t>№ 158-1209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2"/>
        <w:gridCol w:w="3747"/>
        <w:gridCol w:w="3566"/>
        <w:gridCol w:w="3431"/>
        <w:gridCol w:w="2084"/>
      </w:tblGrid>
      <w:tr>
        <w:trPr>
          <w:trHeight w:val="81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предприятий, организаций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Объемы и условия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255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районный филиал города Астаны ОО «Партия «Нұр Отан»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 проведении общественных кампаний, участие в работе с населением. Оказание помощи в проведении технических работ по обработке различных документов</w:t>
            </w:r>
          </w:p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8-часового рабочего дня при 5-дневной рабочей неделе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Астанинский городской филиал ОО «Партия «Нұр Отан»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Городское правление – филиал ОО «Казахское общество слепых» города Астаны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различных документов и другое</w:t>
            </w:r>
          </w:p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8-часового рабочего дня при 5-дневной рабочей неделе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филиал г. Астана РГКП «Государственный центр по выплате пенсий Министерства здравоохранения и социального развития Республики 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ПВХ «Городская недвижимость» ГУ «Управление жилья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ПВХ «Фонд коммунальной собственности города Астаны» ГУ «Управление финансов города Астаны»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и экологической очистке парковой зоны и другое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«Гуманитарный колледж» Управления образования города Астаны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различных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«Центр по профилактике и борьбе со СПИД» акимата города Астаны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профилактической работы среди инъекционных потребителей наркотических средств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«Этно-мемориальный комплекс «Карта Казахстана «Атамекен» акимата города Астаны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 проведении общественных кампаний, участие в работе с населением. Оказание помощи в проведении технических работ по обработке различных документов, оказание социальных услуг</w:t>
            </w:r>
          </w:p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8-часового рабочего дня при 5-дневной рабочей неделе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«Ясли-сад № 23 «Алтын бесік» Управления образования города Астаны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«Школа-гимназия № 65» Управления образования города Астаны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Астаны»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 проведении общественных кампаний, участие в работе с населением. Оказание помощи в проведении технических работ по обработке различных документов</w:t>
            </w:r>
          </w:p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8-часового рабочего дня при 5-дневной рабочей неделе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района «Алматы»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района «Есиль»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района «Сарыарка»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«Департамент Комитета по регулированию естественных монополий и защите конкуренции Министерства национальной экономики Республики Казахстан по городу Астана»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города Астаны» Министерства внутренних дел Республики Казахстан»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 проведении общественных кампаний, участие в работе с населением. Оказание помощи в проведении технических работ по обработке различных документов</w:t>
            </w:r>
          </w:p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8-часового рабочего дня при 5-дневной рабочей неделе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по чрезвычайным ситуациям города Астаны Комитета по чрезвычайным ситуациям Министерства внутренних дел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«Департамент экологии по городу Астана Комитета экологического регулирования, контроля и государственной инспекции в нефтегазовом комплексе Министерства энергетики Республики 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«Департамент Комитета труда, социальной защиты и миграции Министерства здравоохранения и социального развития Республики Казахстан по городу Астана»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«Департамент по делам обороны города Астана» Министерства обороны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«Департамент статистики города Астаны Комитета по статистике Министерства национальной экономики Республики 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«Департамент Комитета оплаты медицинских услуг Министерства здравоохранения и социального развития Республики Казахстан по городу Астана»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 проведении общественных кампаний, участие в работе с населением. Оказание помощи в проведении технических работ по обработке различных документов</w:t>
            </w:r>
          </w:p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8-часового рабочего дня при 5-дневной рабочей неделе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«Центр олимпийской подготовки» в городе Астане» Министерства культуры и спорта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«Национальный центр тестирования» Министерства образования и науки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«Комитет труда, социальной защиты и миграции» Министерства здравоохранения и социального развития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«Комитет экологического регулирования, контроля и государственной инспекции в нефтегазовом комплексе Министерства энергетики Республики 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«Алматы»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города Астаны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«Сарыарка»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города Астаны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«Есиль»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города Астаны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ведению и сопровождению баз данных различных категорий населения, нуждающихся в социальной защите</w:t>
            </w:r>
          </w:p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8-часового рабочего дня при 5-дневной рабочей неделе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внутренней политики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жилья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жилищной инспекции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занятости и социальных программ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здравоохранения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«Управление культуры города Астаны»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материально-технического обеспечения при Генеральной прокуратуре Республики 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по вопросам молодежной политики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по инспекции труда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«Управление природных ресурсов и регулирования природопользования города Астаны»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пассажирского транспорта и автомобильных дорог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сельского хозяйства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земельных отношений города Астаны»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ведению и сопровождению баз данных различных категорий населения, нуждающихся в социальной защите</w:t>
            </w:r>
          </w:p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8-часового рабочего дня при 5-дневной рабочей неделе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коммунального хозяйства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энергетики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образования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строительства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предпринимательства и промышленности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«Комитет по контролю в сфере образования и науки Министерства образования и науки Республики 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«Прокуратура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«Прокуратура района «Алматы» города Астаны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«Прокуратура района «Есиль» города Астаны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«Прокуратура района «Сарыарка» города Астаны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Палата предпринимателей города Астаны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«Детское психоневрологическое медико-социальное учреждение» акимата города Астаны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«Центр занятости» акимата города Астаны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ведению и сопровождению баз данных различных категорий населения, нуждающихся в социальной защите</w:t>
            </w:r>
          </w:p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8-часового рабочего дня при 5-дневной рабочей неделе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«Медико-социальное учреждение для престарелых и инвалидов» акимата города Астаны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Строки 58 - 119 исключены постановлением акимата города Астаны от 20.07.2015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158-1209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со дня его первого официального опубликования).</w:t>
            </w:r>
          </w:p>
        </w:tc>
      </w:tr>
      <w:tr>
        <w:trPr>
          <w:trHeight w:val="75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Молодежное ОО «Имидж.kz»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 проведении обществен-ных кампаний, благотворительных мероприятий для детей-инвалидов и другое, опрос общественного мнения, технические работы по обработке различных документов</w:t>
            </w:r>
          </w:p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8-часового рабочего дня при 5-дневной рабочей неделе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образовательное учреждение «SOS детская деревня Астана»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«Ардагер»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 «Ассоциация Қазақстан әйелдері»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«Ассоциация глухих «Жас Нүр»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добровольное общество слепых «Шамшырақ»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«Жас жүрек»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инвалидов Центр «Независимая жизнь «Дос»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 проведении общественных кампаний, благотворительных мероприятий для инвалидов, детей-инвалидов и другое</w:t>
            </w:r>
          </w:p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8-часового рабочего дня при 5-дневной рабочей неделе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«Лига потребителя»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«Молодежное крыло «Жас Отан» партии «Нұр Отан»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«Молодежное общество инвалидов»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«Молодежный маслихат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«Общество детей-инвалидов города Астана»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Молодежное Движение «ҚАРСЫ»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«Лига женщин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«Творческий Центр Арт-терапии «Океан Арт»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«Общество инвалидов-матерей города Астана, имеющих детей»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«Право на жилье»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«Союз инвалидов и ветеранов войны в Афганистане» города Астаны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«Центр по поддержке инициатив – Қолдау»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«Территория Независимости»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«Новая волна столицы»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«Ассоциация выпускников Евразийского национального университета им. Л.Н. Гумилева»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 проведении общественных кампаний, благотворительных мероприятий для инвалидов, детей-инвалидов и другое</w:t>
            </w:r>
          </w:p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8-часового рабочего дня при 5-дневной рабочей неделе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«АСТ Астана социальных технологий»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«Центр дружбы женщин мира»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ОБФ «Нұр Әлем Казақстан»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 «Акмолинский союз многодетных семей»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 «Аяла»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 «Благотворительный фонд поддержки детей-инвалидов БАЛАМ-АЙ»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 «Благотвортельная организация «Мейірімділік-М»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 «Реабилитационных технологий и концепций»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 «Центр аналитики и инновации»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 «Үнсіз әлем» («Безмолвный мир»)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 «Бірге Бол»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 «Центр общественного развития»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 «Право»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 «Благотворительный фонд «Небесный лев»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 «Детский фонд Казахстана в городе Астана»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ОЮЛ «Гражданский Альянс города Астаны»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ОЮЛ «Форум НКО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РОО «Шанырак»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 проведении общественных кампаний, благотворительных мероприятий для инвалидов, детей-инвалидов и другое</w:t>
            </w:r>
          </w:p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8-часового рабочего дня при 5-дневной рабочей неделе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районный филиалРОО «Организация ветеранов»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ОО «Ассоциация женщин с инвалидностью «Шырақ» по городу Астана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«Нур» города Астана ОО «Партия «Нұр Отан»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«Бірлік» ОО «Партия «Нұр Отан» в городе Астане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Астанинский городской филиал Общественного объединения «Азиатское общество по правам инвалидов «ЖАН»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«Сарыаркинский районный филиал города Астаны ОО «Партия «Нұр Отан»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ЧФ «Центр поддержки НПО-АСТАНА»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ЧФ «Жақсылық Әлемі»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ЧФ «Коргау-Астана»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ЧФ «Фонд организации содействия предпринимателям с инвалидностью «Болашак»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«Тумар Мунай Ресурс»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 проведении общественных кампаний, опросов общественного мнения, технических работ по обработке различных документов</w:t>
            </w:r>
          </w:p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8-часового рабочего дня при 5-дневной рабочей неделе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«Прима-Пласт»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«Казахстанский трубный завод»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«Тәуелсіздік-Д»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«Marden Realty»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«Damu Industry»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«Матрешка»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«Казахский агротехнический университет им. С. Сейфуллина»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 проведении общественных кампаний, опросов общественного мнения, технических работ по обработке различных документов.</w:t>
            </w:r>
          </w:p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8-часового рабочего дня при 5-дневной рабочей неделе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«LomuanG»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«Bon Voyage Travel Center»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«KazTranslation»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«СК Керемет»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«Өрлеу Travel»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«Санжар»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«Евразия»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«Республиканский научно-исследовательский институт по охране труда Министерства здравоохранения и социального развития Республики 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«Астана Жастары»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районный филиал города Астаны ОО «Партия «Нұр Отан»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«Военное управление Комитета по правовой статистике и специальным учетам Генеральной прокуратуры Республики 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ОЮЛ «Столичный союз работодателей»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«Департамент юстиции города Астаны Министерства юстиции Республики 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«Жайнар-777»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 проведении общественных кампаний, опросов общественного мнения, технических работ по обработке различных документов.</w:t>
            </w:r>
          </w:p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8-часового рабочего дня при 5-дневной рабочей неделе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ЧФ «Центр юридических услуг–Астана»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по развитию языков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архивов и документации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3659"/>
        <w:gridCol w:w="3784"/>
        <w:gridCol w:w="3408"/>
        <w:gridCol w:w="2130"/>
      </w:tblGrid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196.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государственного архитектурно-строительного контроля города Астаны»</w:t>
            </w:r>
          </w:p>
        </w:tc>
        <w:tc>
          <w:tcPr>
            <w:tcW w:w="3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различных документов</w:t>
            </w:r>
          </w:p>
        </w:tc>
        <w:tc>
          <w:tcPr>
            <w:tcW w:w="3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8-часового рабочего дня при 5-дневной рабочей неделе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197.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по делам религий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198.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государственных закупок города Астаны»</w:t>
            </w:r>
          </w:p>
        </w:tc>
        <w:tc>
          <w:tcPr>
            <w:tcW w:w="3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различных документов</w:t>
            </w:r>
          </w:p>
        </w:tc>
        <w:tc>
          <w:tcPr>
            <w:tcW w:w="3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8-часового рабочего дня при 5-дневной рабочей неделе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199.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администрирования специальной экономической зоны «Астана-новый город»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«Ревизионная комиссия по городу Астане»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201.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«Канцелярия суда города Астаны Департамента по обеспечению деятельности судов при Верховном Суде Республики Казахстан (аппарата Верховного Суда Республики Казахстан)»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202.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туризма, физической культуры и спорта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203.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архитектуры и градостроительства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204.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миграционной полиции Департамента внутренних дел города Астаны Министерства внутренних дел Республики 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205.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«Министерство национальной экономики Республики 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206.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на ПВХ «Евразийский национальный университет имени Л.Н. Гумилева» Министерства образования и науки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207.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«Казахский университет технологии и бизнеса»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208.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ЧУО «Индустриально-экономический колледж им. академика Г.С. Сейткасимова»</w:t>
            </w:r>
          </w:p>
        </w:tc>
        <w:tc>
          <w:tcPr>
            <w:tcW w:w="3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 проведении общественных кампаний, благотворительных мероприятий для инвалидов, детей-инвалидов и другое</w:t>
            </w:r>
          </w:p>
        </w:tc>
        <w:tc>
          <w:tcPr>
            <w:tcW w:w="3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8-часового рабочего дня при 5-дневной рабочей неделе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209.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 «АСТМА БЭБИ ПЛЮС»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210.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 «Семей-ЯП»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211.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ОЮЛ в форме ассоциации «Ассоциация организаций социально-трудовой реабилитации лиц с дефектом зрения «Нұр»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212.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«Бейсенбаева Бибисара Нуртаевна»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213.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«ESP-CENTER»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214.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«Школа-гимназия № 69» акимата города Астаны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215.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№ 49» Управления образования города Астаны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216.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«Школа-лицей № 48» Управления образования города Астаны</w:t>
            </w:r>
          </w:p>
        </w:tc>
        <w:tc>
          <w:tcPr>
            <w:tcW w:w="3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территории, участие в реконструкции и ремонте жилья, экологическое оздоровление (озеленение и благоустройство) и другое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217.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№ 44» Управления образования города Астаны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218.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«Школа-гимназия № 10» Управления образования города Астаны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219.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«Гимназия № 67» Управления образования города Астаны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«Школа-лицей № 62» Управления образования города Астаны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221.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№ 18» Управления образования города Астаны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222.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«Школа-гимназия № 30» Управления образования города Астаны</w:t>
            </w:r>
          </w:p>
        </w:tc>
        <w:tc>
          <w:tcPr>
            <w:tcW w:w="3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территории, участие в реконструкции и ремонте жилья, экологическое оздоровление (озеленение и благоустройство) и другое</w:t>
            </w:r>
          </w:p>
        </w:tc>
        <w:tc>
          <w:tcPr>
            <w:tcW w:w="3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8-часового рабочего дня при 5-дневной рабочей неделе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223.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«Школа-лицей № 35» Управления образования города Астаны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224.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№ 43» Управления образования города Астаны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225.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№ 19» Управления образования города Астаны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226.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«Вечерняя (сменная) школа № 39» Управления образования города Астаны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227.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«Школа-гимназия № 31» Управления образования города Астаны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228.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«Школа-гимназия № 22» Управления образования города Астаны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229.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«Средняя школа № 29» акимата города Астаны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230.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«Школа-лицей «Қазғарыш» № 50 имени Райымбек батыра» акимата города Астаны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231.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«Школа № 9 для одаренных детей «Зерде» акимата города Астаны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232.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«Ясли-сад № 22 «Әлем» Управления образования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233.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«Ясли-сад № 50 «Жұлдыз» Управления образования города Астаны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234.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«Ясли-сад № 44 «Үркер» Управления образования города Астаны</w:t>
            </w:r>
          </w:p>
        </w:tc>
        <w:tc>
          <w:tcPr>
            <w:tcW w:w="3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территории, участие в реконструкции и ремонте жилья, экологическое оздоровление (озеленение и благоустройство) и другое</w:t>
            </w:r>
          </w:p>
        </w:tc>
        <w:tc>
          <w:tcPr>
            <w:tcW w:w="3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8-часового рабочего дня при 5-дневной рабочей неделе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235.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«Ясли-сад № 56 «Береке» Управления образования города Астаны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236.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«Ясли-сад № 26 «Үміт» Управления образования города Астаны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237.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«Ясли-сад № 32 «Балдәурен» Управления образования г.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238.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«Ясли-сад № 14 «Ақбөпе» Управления образования г.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239.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«Ясли-сад № 33 «Алтын дән» Управления образования города Астаны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240.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«Ясли-сад № 9 «Нұршашу» Управления образования г.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241.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«Ясли-сад № 24 «Айналайын» Управления образования города Астаны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242.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«Ясли-сад «№ 34 «Ақ бидай» Управления образования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243.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«Ясли-сад дошкольная гимназия № 35 «Сказка» Управления образования г.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244.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«КиМ-Бал» детский сад «Алпамыс»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ГКП на ПХВ – Государственное коммунальное предприятие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ГККП – Государственное коммунальное казенное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КГУ – Коммунальное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КСК – Кооператив собственников квартир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КСК (П) – Кооператив собственников квартир и помещений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КСК и НП – Кооператив собственников квартир и нежилых помещений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КСП – Кооператив собственников помещений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КСП (К) – Кооператив собственников помещений и квартир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ОО – Общественное объединение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ОБФ – Общественный благотворительный фонд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 – Общественный фонд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ОЮЛ – Объединение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РГП на ПХВ – Республиканское государственное предприятие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РОО – Республиканское общественное объединение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РГУ – Республиканское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РГКП – Республиканское государственное казенное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ЧФ – частный фонд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ИП –индивидуальное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– акционерное общество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