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4db" w14:textId="69e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марта 2014 года № А-3/73. Зарегистрировано Департаментом юстиции Акмолинской области 15 апреля 2014 года № 4102. Утратило силу постановлением акимата Акмолинской области от 20 июля 2015 года № А-8/347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№ А-8/347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Е.Б.Маржикпаева.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«О вопросах оказания государственных услуг в сфере автомобильных дорог».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А-3/73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- государственная услуга) оказывается структурными подразделениями соответствующих местных исполнительных органов, осуществляющих функции в сфере архитектуры и градостроительства, автомобильных дорог (далее – услугодатель) через Республиканское государственное предприятие «Центр обслуживания населения» по Акмолинской области (далее – ЦОН), а также посредством веб-портала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размещение объектов наружной (визуальной) рекламы в населенных пунктах (далее – разрешение) или паспорта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должностного лица услугодателя.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64 от 7 февраля 2014 года (далее -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проводит регистрацию полученных документов - 15 минут. Результат – выдача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- 30 минут. Результат-определение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их на соответствие предъявляемым требованиям - 4 рабочих дня. Результат – подготовка разрешения на размещение объектов наружной (визуальной) рекламы в населенных пунктах или паспорта на размещение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- 30 минут. Результат – подписание разрешения на размещение объектов наружной (визуальной) рекламы в населенных пунктах или паспорта на размещение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-15 минут. Результат - роспись услугополучателя в журнале по оказанию государственной услуги.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проводит прием и регистрацию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их на соответствие предъявляемым требованиям и подготавливает разрешения на размещение объектов наружной (визуальной) рекламы в населенных пунктах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предоставлении государственной услуги и направляет результат руководителю на подписание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разрешения на размещение объектов наружной (визуальной) рекламы в населенных пунктах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либо мотивированный ответ об отказе в предоставлении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обслуживания населения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являющихся государственными электронными информационными ресурсами, услугодатель получает из соответствующих государственных информационных систем через информационную систему центров в форме электронных документов, подписанных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(либо уведомления об отказе)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получением документов в срок, центр обеспечивает их хранение в течение срока, указанного в Стандарте. При отказе в приеме документов работником центра получателю государственной услуги выдается расписка с указанием недостающих документов. Уполномоченным органом при выявлении ошибок в оформлении документов, поступающих из Центра, в течение 1 дня после получения пакета документов производится возврат их в центр с письменным обоснованием причин возврата. После получения пакета документов центр информирует услугополучателя в течение 1 дня и выдает письменные обоснования государственного учреждения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работник ЦОН информирует услугополучателя в течение 1 дня и выдает письменные обоснования услугодателя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Функциональное взаимодействие информационных систем, задействованных в оказании государственной услуги через ЦОН,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услугополучателя компьютера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 в информационной системе государственной базы данных "Е-лицензирование" (далее - ИС ГБД "Е-лицензирование"),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услуги (электронная лицензия, переоформление, выдача дубликатов лицензии, мотивированный ответ об отказе в предоставлении услуги),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через центр обслуживания населения, а также порядок использования информационных систем в процессе оказания государственной услуги (действий),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 в соответствии с постановлением акимата Акмолинской области от 04.09.2014 </w:t>
      </w:r>
      <w:r>
        <w:rPr>
          <w:rFonts w:ascii="Times New Roman"/>
          <w:b w:val="false"/>
          <w:i w:val="false"/>
          <w:color w:val="000000"/>
          <w:sz w:val="28"/>
        </w:rPr>
        <w:t>№ А-8/421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наружной (визуальной)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 также в населенных пунктах» 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блок-схемой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549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СФЕ - структурно-функциональная единица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наружной (визуальной)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 также в населенных пунктах» 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блок-схемой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29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СФЕ - структурно-функциональная единица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наружной (визуальной)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 также в населенных пунктах» 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43383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End w:id="17"/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04.09.2014 </w:t>
      </w:r>
      <w:r>
        <w:rPr>
          <w:rFonts w:ascii="Times New Roman"/>
          <w:b w:val="false"/>
          <w:i w:val="false"/>
          <w:color w:val="ff0000"/>
          <w:sz w:val="28"/>
        </w:rPr>
        <w:t>№ А-8/421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End w:id="19"/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04.09.2014 </w:t>
      </w:r>
      <w:r>
        <w:rPr>
          <w:rFonts w:ascii="Times New Roman"/>
          <w:b w:val="false"/>
          <w:i w:val="false"/>
          <w:color w:val="ff0000"/>
          <w:sz w:val="28"/>
        </w:rPr>
        <w:t>№ А-8/421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размещение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наружной (визуальной) рекламы в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отвода автомобильных дорог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пунктах»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04.09.2014 </w:t>
      </w:r>
      <w:r>
        <w:rPr>
          <w:rFonts w:ascii="Times New Roman"/>
          <w:b w:val="false"/>
          <w:i w:val="false"/>
          <w:color w:val="ff0000"/>
          <w:sz w:val="28"/>
        </w:rPr>
        <w:t>№ А-8/421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