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980" w14:textId="6b0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в области фитосанитарной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марта 2014 года № А-3/71. Зарегистрировано Департаментом юстиции Акмолинской области 15 апреля 2014 года № 4103. Утратило силу постановлением акимата Акмолинской области от 2 ноября 2015 года № А-11/502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А-11/502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«Об утверждении стандартов государственных услуг в области фитосанитарной безопасности и внесении изменений в некоторые решения Правительства Республики Казахстан».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2014 года № А-3/71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(далее - государственная услуга) оказывается государственным учреждением «Управление сельского хозяйства Акмолинской области» (далее - услугодатель), в том числе через веб-портал «электронного правительства»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переоформление, дубликат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 (далее – лицензия), либо мотивированный ответ об отказе в оказании государственной услуги в электронном или на бумажном носителе.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2014 года № 78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30 минут. Результат - выдача расписки услугополучателю и направляет документы руководству для определения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60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 в случае получения лицензии - проверяет полноту представленных документов – 2 рабочих дня. Результат – направляет запрос в территориальное подразделение Комитета государственного санитарно-эпидемиологического надзора Министерства здравоохранения Республики Казахстан (далее – согласующий орган) либо дает письменный мотивированный отказ в дальнейшем рассмотрении заявления, случае получения переоформленной лицензии, дубликата лицензии – проверяет полноту представленных документов – 1 рабочий день. Результат - направление результата руководству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представленные документы для получения лицензии – 10 рабочих дней. Результат – направляет ответ ответственному исполнителю услугодателя о соответствии или несоответствии заявителя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– проверяет полноту представленных документов, подготавливает лицензию – 3 рабочих дня, переоформление лицензии - 6 рабочих дней, дубликат лицензии - 1 рабочий день либо мотивированный ответ об отказе в оказании государственной услуги в электронном или на бумажном носителе. Результат – направление результата руководству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30 минут. Результат - подписание лицензии, переоформленной лицензии, дубликата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лицензию, переоформленную лицензию, дубликат лицензии или мотивированный ответ об отказе в оказании государственной услуги – 30 минут. Результат – роспись услугополучателя в журнале по оказанию государственной услуги.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регистрацию, выдает расписку услугополучателю, направляет документы руководству для наложения резолюции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корреспонденцией, определяет ответственного исполнителя для исполнения –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направляет запрос в согласующий орган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согласующий орган рассматривает представленные документы, направляет ответ ответственному исполнителю услугодателя о соответствии или несоответствии заявителя предъявляемым требованиям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проверяет полноту представленных документов, подготавливает лицензию – 3 рабочих дня, переоформление лицензии - 5 рабочих дней, дубликат лицензии - 2 рабочих дня либо мотивированный ответ об отказе в оказании государственной услуги в электронном или на бумажном носителе, направляет руководству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документами, подписывает лицензию, переоформленную лицензию, дубликат лицензии либо мотивированный ответ об отказе в оказании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лицензию, переоформленную лицензию, дубликат лицензии или мотивированный ответ об отказе в оказании государственной услуги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4 в редакции постановления акимата Акмолинской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А-11/576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 (платежный шлюз «электронного правительства»), а затем эта информация поступает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Портале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Портале и обработка запроса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обращения на портал для выдачи лицензии и приложения к лицензии – 10 (десять) рабочих дней, для переоформления лицензии – 7 (семь) рабочих дней, для выдачи дубликата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12 в соответствии с постановлением акимата Акмолинской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А-11/576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 аэрозольным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фумигационным способами»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390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производству (формуляции)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(ядохимикатов),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пестицидов (ядохимикатов) аэрозольным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фумигационным способами»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8773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способами»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3 в соответствии с постановлением акимата Акмолинской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А-11/576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1158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способами»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4 в соответствии с постановлением акимата Акмолинской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А-11/576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411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