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5d19" w14:textId="33b5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2014 года № А-3/97. Зарегистрировано Департаментом юстиции Акмолинской области 28 апреля 2014 года № 4130. Утратило силу постановлением акимата Акмолинской области от 11 июня 2015 года № А-6/266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А-6/266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«Проведение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перерегистрации лиц, осуществляющих миссионерскую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согласовании расположения помещений для проведения религиозных мероприятий за пределами культовых зданий (сооружений)».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«Проведение регистрации и перерегистрации лиц, осуществляющих миссионерскую деятельность»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регистрации и перерегистрации лиц, осуществляющих миссионерскую деятельность» (далее - государственная услуга) оказывается государственным учреждением «Управление по делам религий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свидетельство о регистрации или перерегистрации миссионера (далее – свидетельство), либо письменный мотивированный ответ об отказе в выдаче свидетельства.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«Проведение регистрации и перерегистрации лиц, осуществляющих миссионерскую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заявлений и документов – 20 минут. Результат -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 30 минут.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день. Результат – определение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30 минут. Результат - зарегистрированные документы услугополучателя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принимает решение по поступившим документам с указанием в резолюции исполнителя, ответственного за предоставление государственной услуги – 30 минут.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подготавливает свидетельство либо мотивированный ответ об отказе в выдаче свидетельства – 27 календарных дней. Результат - подготовка свидетельства либо мотивированного ответа об отказе в выдаче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материалам, представленным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документами – 1 день. Результат - подписывает и заверяет гербовой печатью свидетельство, либо подписывает мотивированный ответ об отказе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регистрирует в журнале выдачу свидетельства о регистрации или перерегистрации миссионера с получением росписи услугополучателя в журнале выдачи свидетельств - 40 минут. Результат – выдача услугополучателю свидетельства с получением росписи услугополучателя в журнале или мотивированный ответ об отказе в выдаче свидетельства.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заявлений и документов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принимает решение по поступившим документам с указанием в резолюции исполнителя, ответственного за предоставление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подготавливает свидетельство либо мотивированный ответ об отказе в выдаче свидетельства – 27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документами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регистрирует свидетельство о регистрации или перерегистрации миссионера с получением росписи услугополучателя в журнале выдачи свидетельств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«Проведение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и перерегистрации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структурно–функциональная единица</w:t>
      </w:r>
    </w:p>
    <w:bookmarkStart w:name="z1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«Проведение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и перерегистрации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11"/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«Проведение регистрации и перерегистрации лиц, осуществляющих миссионерскую деятельность»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67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А-3/97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(далее - государственная услуга) оказывается государственным учреждением «Управление по делам религий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 решение).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1)канцелярия услугодателя осуществляет прием заявлений и документов – 20 минут. Результат -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 1 календарный день.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день. Результат – определение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15 минут. Результат - зарегистрированные документы услугополучателя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накладывает резолюцию, отправляет документы ответственному исполнителю услугодателя– 30 минут.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передает руководству проект постановления – 5 календарных дней. Результат –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проектом постановления с последующим согласованием – 20 мин. Результат – согласование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8)ответственный исполнитель услугодателя проводит согласование проекта постановления с членами акимата – 5 дней. Результат – согласованный проект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услугодателя направляет проект постановления в канцелярию акимата области – 20 минут. Результат – проект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аким области подписывает постановление и направляет на регистрацию в Департамент юстиции Акмолинской области – 17 календарных дней. Результат – регистрация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выдает услугополучателю государственной услуги решение – 1 час. Результат – выдача постановления.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1)канцелярия услугодателя осуществляет прием заявлений и документов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накладывает резолюцию, отправляет документы ответственному исполнителю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передает руководству проект постановления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проектом постановления с последующим согласованием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8)ответственный исполнитель услугодателя проводит согласование проекта постановления с членами акимата –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услугодателя направляет проект постановления в канцелярию акимата области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аким области подписывает постановление и направляет на регистрацию в Департамент юстиции Акмолинской области – 17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выдает услугополучателю государственной услуги решение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литературы и иных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религиозного назначения» 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232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– структурно-функциональная единица</w:t>
      </w:r>
    </w:p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литературы и иных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религиозного назначения» </w:t>
      </w:r>
    </w:p>
    <w:bookmarkEnd w:id="23"/>
    <w:bookmarkStart w:name="z1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13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А-3/97</w:t>
      </w:r>
    </w:p>
    <w:bookmarkEnd w:id="25"/>
    <w:bookmarkStart w:name="z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</w:t>
      </w:r>
    </w:p>
    <w:bookmarkEnd w:id="26"/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согласовании расположения помещений для проведения религиозных мероприятий за пределами культовых зданий (сооружений)» (далее - государственная услуга) оказывается государственным учреждением «Управление по делам религий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письмо-согласование о расположении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предоставлении государственной услуги.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заявлений и документов – 20 минут. Результат -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–1 календарный день.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день. Результат – определение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15 минут. Результат - зарегистрированные документы услугополучателя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накладывает резолюцию, отправляет документы ответственному исполнителю услугодателя – 30 минут.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передает руководству проект постановления – письма согласования либо письма об отказе в предоставлении государственной услуги – 5 календарных дней. Результат – подготовка проекта постановления – письма согласования либо письма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проектом постановления – письмом согласования с последующим согласованием либо письмом об отказе в предоставлении государственной услуги – 20 мин. Результат – согласование проекта постановления – письма согласования либо подписание письменного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8)ответственный исполнитель услугодателя проводит согласование проекта постановления – письма согласования с членами акимата – 5 дней. Результат – согласованный проект постановления – письмо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услугодателя направляет проект постановления – письма согласования в канцелярию акимата области – 20 минут. Результат – проект постановления – письмо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аким области подписывает постановление – письмо согласование и направляет на регистрацию в Департамент юстиции Акмолинской области – 17 календарных дней. Результат – регистрация постановления – письма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выдает услугополучателю государственной услуги постановление - письмо согласование либо письмо об отказе в предоставлении государственной услуги– 1 час. Результат – выдача постановления - письма согласования либо письма об отказе в предоставлении государственной услуге.</w:t>
      </w:r>
    </w:p>
    <w:bookmarkEnd w:id="30"/>
    <w:bookmarkStart w:name="z10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заявлений и документов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заявления и документы в канцелярию акимата области для регистрации и наложения акимом области резолюции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с документами и накладывает резолюцию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заявление и документы и направляет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накладывает резолюцию, отправляет документы ответственному исполнителю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поступившие документы и передает руководству проект постановления – письма согласования либо письма об отказе в предоставлении государственной услуги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проектом постановления – письмом согласования с последующим согласованием либо письмом об отказе в предоставлении государственной услуги – 20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8)ответственный исполнитель услугодателя проводит согласование проекта постановления – письма согласования с членами акимата –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услугодателя направляет проект постановления – письма согласования в канцелярию акимата области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аким области подписывает постановление – письмо согласование и направляет на регистрацию в Департамент юстиции Акмолинской области – 17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выдает услугополучателю государственной услуги постановление - письмо согласование либо письмо об отказе в предоставлении государственной услуги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за пределами культовых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(сооружений)»       </w:t>
      </w:r>
    </w:p>
    <w:bookmarkEnd w:id="33"/>
    <w:bookmarkStart w:name="z1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– структурно-функциональная единица</w:t>
      </w:r>
    </w:p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за пределами культовых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(сооружений)»       </w:t>
      </w:r>
    </w:p>
    <w:bookmarkEnd w:id="35"/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