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452e" w14:textId="c7d4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20 марта 2014 года № А-3/96. Зарегистрировано Департаментом юстиции Акмолинской области 28 апреля 2014 года № 4132. Утратило силу постановлением акимата Акмолинской области от 23 июня 2015 года № А-7/293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23.06.2015 </w:t>
      </w:r>
      <w:r>
        <w:rPr>
          <w:rFonts w:ascii="Times New Roman"/>
          <w:b w:val="false"/>
          <w:i w:val="false"/>
          <w:color w:val="ff0000"/>
          <w:sz w:val="28"/>
        </w:rPr>
        <w:t>№ А-7/293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«Выдача 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временного вывоза культурных ценностей»;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«Согласование проведения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научно-реставрационных работ на памятниках истории и культуры местного значения».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истечению 10 календарных дней после дня его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140 «Об утверждении стандартов государственных услуг в области культуры».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К.Айтмухаметов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2014 года № А-3/96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свидетельства на право временного вывоза культурных ценностей»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свидетельства на право временного вывоза культурных ценностей» (далее – государственная услуга) оказывается государственным учреждением «Управление культуры Акмолинской области» (далее – услугодатель), а также через веб-портал «электронного правительства» www.egov.kz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выдача свидетельства на право временного вывоза культурных ценностей (далее свидетельство).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получатель государственной услуги (либо представитель по доверенности) представляет перечень документов и предметы, рассматриваемые как культурные ценности,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свидетельства на право временного вывоза культурных ценностей»,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140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 и предметы, рассматриваемые как культурные ценности, их регистрацию – 10 минут. Результат – выдача услугополучателю (либо представителю по доверенности) подтверждение принятия заявления на бумажном варианте с отметкой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15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подготавливает мотивированный отказ, либо письменное уведомление о приостановлении оказания государственной услуги, либо подготавливает документы и предметы для направления в экспертную комиссию (15 минут). Результат – подготовка материалов к заседанию экспертной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 всесторонне анализирует представленные предметы и передает заключение и предметы ответственному исполнителю – 9 рабочих дней. Результат – подготовка свидетельства на право временного вывоза культурных ценностей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передает корреспонденцию руководству – 15 минут. Результат – ознакомление с заключением экспертной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ознакамливается с корреспонденцией – 15 минут. Результат - подписание свидетельства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заверяет свидетельство гербовой печатью и регистрирует в книге выдачи свидетельство и предметы - 5 минут. Результат – передача материала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услугодателя выдает услугополучателю свидетельство и предметы, рассматриваемые как культурные ценности, с отметкой в журнале приема и выдачи либо мотивированный ответ об отказе в оказании государственной услуги - 5 минут. Результат – подпись услугополучателя в журнале по оказанию государственной услуги.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направляет документы и предметы, рассматриваемые как культурные ценности,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 и отправляет документы и предметы ответственному исполнителю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подготавливает мотивированный отказ, либо письменное уведомление о приостановлении оказания государственной услуги, либо подготавливает документы и предметы для направления в экспертную комиссию -15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 всесторонне анализирует представленные предметы и по итогам экспертизы оформляет и передает заключение и предметы ответственному исполнителю - 9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передает документы с материалами руководству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подписывает документ или мотивированный ответ об отказе в оказании государственной услуги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заверяет свидетельство гербовой печатью и регистрирует в книге выдачи свидетельство и предметы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услугодателя выдает услугополучателю свидетельство и предметы, рассматриваемые как культурные ценности, с отметкой в журнале приема и выдачи либо мотивированный ответ об отказе в оказании государственной услуги - 5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обращения и последовательности процедур (действий) услугодателя и услугополучателя при оказании государственной через веб-портал «электронного правительства»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услугодателя через веб-портал «электронного правительства»: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индивидуального идентификационного номера или бизнес-идентификационного номера (ИИН/БИН)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получателем ИИН/БИН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электронно-цифровой подписи (ЭЦП);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получателя и направление электронного документа (запроса) через шлюз «электронного правительства» (ШЭП) в автоматизированное рабочее место (АРМ) услугодателя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документов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результата услуги (уведомление в форме электронного документа) сформированный АРМ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 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11 в соответствии с постановлением акимата Акмолинской области от 30.07.2014 </w:t>
      </w:r>
      <w:r>
        <w:rPr>
          <w:rFonts w:ascii="Times New Roman"/>
          <w:b w:val="false"/>
          <w:i w:val="false"/>
          <w:color w:val="000000"/>
          <w:sz w:val="28"/>
        </w:rPr>
        <w:t>№ А-7/334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10"/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на право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вывоза культурных ценностей»</w:t>
      </w:r>
    </w:p>
    <w:bookmarkEnd w:id="11"/>
    <w:bookmarkStart w:name="z5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9088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структурно-функциональные единицы</w:t>
      </w:r>
    </w:p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на право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вывоза культурных ценностей»</w:t>
      </w:r>
    </w:p>
    <w:bookmarkEnd w:id="13"/>
    <w:bookmarkStart w:name="z5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04013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05537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537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свидетельства 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вывоза культурных ценностей»     </w:t>
      </w:r>
    </w:p>
    <w:bookmarkEnd w:id="16"/>
    <w:bookmarkStart w:name="z1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свидетельства на право временного вывоза культурных ценностей»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3 в соответствии с постановлением акимата Акмолинской области от 30.07.2014 </w:t>
      </w:r>
      <w:r>
        <w:rPr>
          <w:rFonts w:ascii="Times New Roman"/>
          <w:b w:val="false"/>
          <w:i w:val="false"/>
          <w:color w:val="ff0000"/>
          <w:sz w:val="28"/>
        </w:rPr>
        <w:t>№ А-7/334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1346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5504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свидетельства 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вывоза культурных ценностей»     </w:t>
      </w:r>
    </w:p>
    <w:bookmarkEnd w:id="18"/>
    <w:bookmarkStart w:name="z1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свидетельства на право временного вывоза культурных ценностей»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4 в соответствии с постановлением акимата Акмолинской области от 30.07.2014 </w:t>
      </w:r>
      <w:r>
        <w:rPr>
          <w:rFonts w:ascii="Times New Roman"/>
          <w:b w:val="false"/>
          <w:i w:val="false"/>
          <w:color w:val="ff0000"/>
          <w:sz w:val="28"/>
        </w:rPr>
        <w:t>№ А-7/334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4267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6266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266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2014 года № А-3/96</w:t>
      </w:r>
    </w:p>
    <w:bookmarkEnd w:id="20"/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«Согласование проведения научно-реставрационных работ на памятниках истории и культуры местного значения»</w:t>
      </w:r>
    </w:p>
    <w:bookmarkEnd w:id="21"/>
    <w:bookmarkStart w:name="z6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2"/>
    <w:bookmarkStart w:name="z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«Согласование проведения научно-реставрационных работ на памятниках истории и культуры местного значения» (далее – государственная услуга) оказывается государственным учреждением «Управление культуры Акмолинской области» (далее - услогодатель), а также через веб-портал «электронного правительства» www.egov.kz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согласование проведения научно-реставрационных работ на памятниках истории и культуры местного.</w:t>
      </w:r>
    </w:p>
    <w:bookmarkEnd w:id="23"/>
    <w:bookmarkStart w:name="z6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(либо представитель по доверенности) представляет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«Согласование проведения научно-реставрационных работ на памятниках истории и культуры местного значения»,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140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10 минут. Результат – выдача услугополучателю (либо представителю по доверенности) копии заявления с отметкой о регистрации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15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подготавливает мотивированный отказ, либо письменное уведомление о приостановлении оказания государственной услуги, либо подготавливает документы для направления в коммунальное государственное учреждение «Центр по охране и использованию историко-культурного наследия» управления культуры Акмолинской области – 15 минут. Результат – подготовка материалов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«Центр по охране и использованию историко-культурного наследия» рассматривает документы и передает их ответственному исполнителю – 14 дней. Результат – подготовка заключения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передает полученные документы руководству – 15 минут. Результат – ознакомление с заключением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ознакамливается с корреспонденцией – 15 минут. Результат – подписание справки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заверяет справку гербовой печатью и регистрирует в книге выдачи – 5 минут. Результат – передача материала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услугодателя выдает услугополучателю справку или мотивированный ответ об отказе в оказании государственной услуги – 5 минут. Результат – подпись услугополучателя в журнале по оказанию государственной услуги.</w:t>
      </w:r>
    </w:p>
    <w:bookmarkEnd w:id="25"/>
    <w:bookmarkStart w:name="z7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8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«Центр по охране и использованию историко-культурного наследия» управления культуры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направляет документы руководству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отправляет документы ответственному исполнителю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подготавливает мотивированный отказ, либо письменное уведомление о приостановлении оказания государственной услуги, либо подготавливает документы для направления в коммунальное государственное учреждение «Центр по охране и использованию историко-культурного наследия» управления культуры Акмолинской области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«Центр по охране и использованию историко-культурного наследия» управления культуры Акмолинской области рассматривает документы и дает справку ответственному исполнителю – 14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передает полученную справку руководству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подписывает документ или мотивированный ответ об отказе в оказании государственной услуги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заверяет справку гербовой печатью и регистрирует в книге выдачи – 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услугодателя выдает услугополучателю справку с отметкой в журнале приема и выдачи либо мотивированный ответ об отказе в оказании государственной услуги - 5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"/>
    <w:bookmarkStart w:name="z9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обращения и последовательности процедур (действий) услугодателя и услугополучателя при оказании государственной через веб-портал «электронного правительства»</w:t>
      </w:r>
    </w:p>
    <w:bookmarkEnd w:id="28"/>
    <w:bookmarkStart w:name="z9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услугодателя через веб-портал «электронного правительства»: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индивидуального идентификационного номера или бизнес- идентификационного номера (ИИН/БИН)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получателем ИИН/БИН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регистрационного свидетельства электронно-цифровой подписи (ЭЦП)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получателя и направление электронного документа (запроса) через шлюз «электронного правительства» (ШЭП) в автоматизированное рабочее место (АРМ) услугодателя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документов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результата услуги (уведомление в форме электронного документа) сформированный АРМ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 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11 в соответствии с постановлением акимата Акмолинской области от 30.07.2014 </w:t>
      </w:r>
      <w:r>
        <w:rPr>
          <w:rFonts w:ascii="Times New Roman"/>
          <w:b w:val="false"/>
          <w:i w:val="false"/>
          <w:color w:val="000000"/>
          <w:sz w:val="28"/>
        </w:rPr>
        <w:t>№ А-7/334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29"/>
    <w:bookmarkStart w:name="z1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«Согласование проведения научно-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реставрационных работ на памятниках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истории и культуры местного значения»</w:t>
      </w:r>
    </w:p>
    <w:bookmarkEnd w:id="30"/>
    <w:bookmarkStart w:name="z11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порядка обращения и последовательности процедур (действий)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64897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структурно-функциональные единицы</w:t>
      </w:r>
    </w:p>
    <w:bookmarkStart w:name="z1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«Согласование проведения научно-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реставрационных работ на памятниках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истории и культуры местного значения»</w:t>
      </w:r>
    </w:p>
    <w:bookmarkEnd w:id="32"/>
    <w:bookmarkStart w:name="z11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92710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710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95123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123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«Согласование проведения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научно-реставрационных работ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памятниках истории и культуры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местного значения»       </w:t>
      </w:r>
    </w:p>
    <w:bookmarkEnd w:id="35"/>
    <w:bookmarkStart w:name="z12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«Согласование проведения научно-реставрационных работ на памятниках истории и культуры местного значения»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3 в соответствии с постановлением акимата Акмолинской области от 30.07.2014 </w:t>
      </w:r>
      <w:r>
        <w:rPr>
          <w:rFonts w:ascii="Times New Roman"/>
          <w:b w:val="false"/>
          <w:i w:val="false"/>
          <w:color w:val="ff0000"/>
          <w:sz w:val="28"/>
        </w:rPr>
        <w:t>№ А-7/334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4902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4902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6393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6393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«Согласование проведения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научно-реставрационных работ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памятниках истории и культуры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местного значения»       </w:t>
      </w:r>
    </w:p>
    <w:bookmarkEnd w:id="37"/>
    <w:bookmarkStart w:name="z12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«Согласование проведения научно-реставрационных работ на памятниках истории и культуры местного значения»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4 в соответствии с постановлением акимата Акмолинской области от 30.07.2014 </w:t>
      </w:r>
      <w:r>
        <w:rPr>
          <w:rFonts w:ascii="Times New Roman"/>
          <w:b w:val="false"/>
          <w:i w:val="false"/>
          <w:color w:val="ff0000"/>
          <w:sz w:val="28"/>
        </w:rPr>
        <w:t>№ А-7/334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5410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7028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7028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