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972" w14:textId="2d3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2014 года № А-3/91. Зарегистрировано Департаментом юстиции Акмолинской области 28 апреля 2014 года № 4133. Утратило силу постановлением акимата Акмолинской области от 16 июня 2015 года № А-6/278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16.06.2015 </w:t>
      </w:r>
      <w:r>
        <w:rPr>
          <w:rFonts w:ascii="Times New Roman"/>
          <w:b w:val="false"/>
          <w:i w:val="false"/>
          <w:color w:val="ff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Маржикпаева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А-3/91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(далее – государственная услуга) оказывается государственным учреждением «Управление архитектуры и градостроительства Акмолинской области» (далее – услугодатель) по согласованию с государственным учреждением «Управление по делам религий Акмолинской области»(далее –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религиозной деятельности» от 24 февраля 2014 года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заявлений и документов - не более 20 минут. Результат – копия заявления Услугополучателя со штампом;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направляет заявления и документы в местный исполнительный орган (далее - МИО) для регистрации – в течение 1 календарного дня. Результат – регистрация заявления (документов)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 регистрирует документы с последующим направлением Услугодателю - в течение 1 календарного дня. Результат – зарегистрированные документы Услугополучателя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заявление и документы - не более 20 минут. Результат – зарегистрированные документы Услугополучателя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и определяет ответственного исполнителя - 1 час.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документы Услугополучателя для согласования в Управление - в течение 1 календарного дня. Результат – направление документов Услугополучателя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рассматривает документы Услугополучателя и подготавливает согласования либо мотивированный отказ в согласовании с последующим направлением Услугодателю - в течение 10 календарных дней. Результат – согласование либо мотивированный отказ в согласовании;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либо мотивированный ответ об отказе в оказании государственной услуги - в течение 5 календарных дней. Результат – проект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ознакамливается с документами, подписывает проект решение либо мотивированный ответ об отказе в оказании государственной услуги - в течение 1 календарного дня. Результат – подписанный проект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направляет проект решения либо мотивированный ответ об отказе в оказании государственной услуги в МИО - в течение 1 календарного дня.Результат – направление проекта решении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МИО утверждает решение либо мотивированный ответ об отказе в оказании государственной услуги с последующим направлением Услугодателю - в течение 9 календарных дней. Результат – утвержденное решение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Услугодатель выдает или направляет по почте Услугополучателя решения либо мотивированный ответ об отказе в оказании государственной услуги - в течение 1 календарного дня. Результат – выдача или направление решения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Акмолинской области от 17.07.2014 </w:t>
      </w:r>
      <w:r>
        <w:rPr>
          <w:rFonts w:ascii="Times New Roman"/>
          <w:b w:val="false"/>
          <w:i w:val="false"/>
          <w:color w:val="00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заявлений и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направляет заявления и документы в МИО для регистрации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 регистрирует документы с последующим направлением Услугодателю -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заявление и документы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документы Услугополучателя для согласования в Управление -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рассматривает документы Услугополучателя и подготавливает согласование либо мотивированный отказ в согласовании с последующим направлением Услугодателю - в течение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либо мотивированный ответ об отказе в оказании государственной услуги - в течение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ознакамливается с документами, подписывает проект решение либо мотивированный ответ об отказе в оказании государственной услуги -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направляет проект решения либо мотивированный ответ об отказе в оказании государственной услуги в МИО -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МИО утверждает решение либо мотивированный ответ об отказе в оказании государственной услуги с последующим направлением Услугодателю - в течение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Услугодатель выдает или направляет по почте Услугополучателя решения либо мотивированный ответ об отказе в оказании государственной услуги - в течение 1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Акмолинской области от 17.07.2014 </w:t>
      </w:r>
      <w:r>
        <w:rPr>
          <w:rFonts w:ascii="Times New Roman"/>
          <w:b w:val="false"/>
          <w:i w:val="false"/>
          <w:color w:val="00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17.07.2014 </w:t>
      </w:r>
      <w:r>
        <w:rPr>
          <w:rFonts w:ascii="Times New Roman"/>
          <w:b w:val="false"/>
          <w:i w:val="false"/>
          <w:color w:val="00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17.07.2014 </w:t>
      </w:r>
      <w:r>
        <w:rPr>
          <w:rFonts w:ascii="Times New Roman"/>
          <w:b w:val="false"/>
          <w:i w:val="false"/>
          <w:color w:val="00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(сооружения)» 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последовательности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акимата Акмолинской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313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СФЕ - структурно-функциональная единица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(сооружения)»  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№ А-6/305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883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