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f394" w14:textId="c3bf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марта 2014 года № А-3/93. Зарегистрировано Департаментом юстиции Акмолинской области 28 апреля 2014 года № 4134. Утратило силу постановлением акимата Акмолинской области от 15 июня 2015 года № А-6/276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15.06.2015 </w:t>
      </w:r>
      <w:r>
        <w:rPr>
          <w:rFonts w:ascii="Times New Roman"/>
          <w:b w:val="false"/>
          <w:i w:val="false"/>
          <w:color w:val="ff0000"/>
          <w:sz w:val="28"/>
        </w:rPr>
        <w:t>№ А-6/276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«присвоение спортивных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«присвоение спортивных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«Об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К.Айтмухаметов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А-3/93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оказывается государственным учреждением «Управление физической культуры и спорта Акмолинской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государственной услуги осуществляется через Центр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выписка из приказа о присвоении спортивного звания, о присвоении категории тренерам, методистам, инструкторам-спортсменам, о присвоении судейской категории по спорту.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подает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регистрацию, направляет документы руководству для наложения резолюции – 15 (пятнадцать) минут. Результат - выдача подписанного реестра курьеру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30 (тридцать) минут. Результат -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и передачу документов на заседание Комиссии по присвоению спортивных званий, разрядов и категорий (далее - Комиссия) – 1 (один) день. Результат – передача документов ответственным исполнителем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представленные документы в течение 26 (двадцати шести) календарных дней со дня поступления.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спорту. Результат – протокол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протокола Комиссии подготавливает материалы о присвоении спортивного звания, разряда или категории либо мотивированного ответа об отказе в оказании государственной услуги – 1 (один) день. Результат - подготовка выписки из приказа о присвоении спортивного звания, разряда или категории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корреспонденцией – 1 (один) день. Результат - подписание выписки из приказа о присвоении спортивного звания, разряда или категории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заверяет выписку из приказа и регистрирует в журнале регистрации оказания государственной услуги - 15 (пятнадцать) минут. Результат – выдача выписки из приказа о присвоении спортивного звания, разряда или категории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курьеру Центра выписку из приказа о присвоении спортивного звания, разряда или категории или мотивированный ответ об отказе в оказании государственной услуги – 15 (пятнадцать) минут. Результат – роспись курьера Центра в журнале по оказанию государственной услуги.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и передачу документов на заседание Комиссии – 1 (один)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представленные документы в течение 26 (двадцати шести) календарных дней со дня поступления.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материалы о присвоении спортивного звания, разряда или категории либо мотивированного ответа об отказе в оказании государственной услуги – 1 (один)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выписку из приказа о присвоении спортивного звания, разряда или категории или мотивированный ответ об отказе в оказании государственной услуги – 1 (один)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заверяет выписку из приказа и регистрирует в журнале регистрации оказания государственной услуги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курьеру Центра выписку из приказа о присвоении спортивного звания, разряда или категории или мотивированный ответ об отказе в оказании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услугополучатель представляет в Центр обслуживания населения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удостоверяющих личность уполномоченного представителя физического лица – при обращении представителя услугополучателя,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мониторинга оказания государственных услуг в форме электронных документов, удостоверенных электронно-цифровой подписью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 даты, времени и места выдачи документов;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оказания государственной услуги (либо уведомления об отказе) осуществляется при личном обращении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услугополучатель не обратился за получением документов в срок, Центр обеспечивает их хранение в течение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13.Функциональное взаимодействие информационных систем, задействованных в оказании государственной услуги,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14 в соответствии с постановлением акимата Акмолинской области от 31.07.2014 </w:t>
      </w:r>
      <w:r>
        <w:rPr>
          <w:rFonts w:ascii="Times New Roman"/>
          <w:b w:val="false"/>
          <w:i w:val="false"/>
          <w:color w:val="000000"/>
          <w:sz w:val="28"/>
        </w:rPr>
        <w:t>№ А-7/336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разрядов и категорий: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 в мастера спорта,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тренер высшего и среднего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первой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инструктор-спортсмен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первой категории, методист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 (хода, потока работы)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9342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разрядов и категорий: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 в мастера спорта,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тренер высшего и среднего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первой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инструктор-спортсмен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первой категории, методист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 </w:t>
      </w:r>
    </w:p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ЦОН)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/подпись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г.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разрядов и категорий: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 в мастера спорта,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тренер высшего и среднего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первой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инструктор-спортсмен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первой категории, методист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 первой категории»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3630"/>
        <w:gridCol w:w="3358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</w:tr>
      <w:tr>
        <w:trPr>
          <w:trHeight w:val="585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выдача расписки заявителю и передача документов в накопительный отдел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2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 приема заявлений</w:t>
            </w:r>
          </w:p>
        </w:tc>
      </w:tr>
      <w:tr>
        <w:trPr>
          <w:trHeight w:val="585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0"/>
        <w:gridCol w:w="2766"/>
        <w:gridCol w:w="2639"/>
        <w:gridCol w:w="2258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585" w:hRule="atLeast"/>
        </w:trPr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 подготовка документов на заседание Комиссии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и принятие решения о присвоении спортивного звания, разряда или категории либо об отказе в присвоении спортивного звания, разряда или категории</w:t>
            </w:r>
          </w:p>
        </w:tc>
      </w:tr>
      <w:tr>
        <w:trPr>
          <w:trHeight w:val="2310" w:hRule="atLeast"/>
        </w:trPr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исполнителю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рассмотрение комиссии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ответственному исполнителю</w:t>
            </w:r>
          </w:p>
        </w:tc>
      </w:tr>
      <w:tr>
        <w:trPr>
          <w:trHeight w:val="570" w:hRule="atLeast"/>
        </w:trPr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26 дней</w:t>
            </w:r>
          </w:p>
        </w:tc>
      </w:tr>
      <w:tr>
        <w:trPr>
          <w:trHeight w:val="990" w:hRule="atLeast"/>
        </w:trPr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1"/>
        <w:gridCol w:w="2386"/>
        <w:gridCol w:w="2781"/>
        <w:gridCol w:w="3045"/>
        <w:gridCol w:w="2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Канцелярия уполномоченного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выписки из приказа либо мотивированного ответа об отказе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из приказа либо мотивированного ответа об отказе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приказа либо мотивированного ответа об отказе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подписание руководству выписки из приказа либо мотивированного ответа об отказе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 приказа либо мотивированного ответа об отказе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либо мотивированного ответа об отказе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выписки из приказа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2698"/>
        <w:gridCol w:w="2699"/>
        <w:gridCol w:w="2635"/>
        <w:gridCol w:w="2827"/>
      </w:tblGrid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присвоению званий, разрядов и категорий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регистрация, направление документов руководству уполномоченного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и подготовка документов на заседание Комиссии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 и принятие решения о присвоении спортивного звания, разряда или категории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приказа о присвоении спортивного звания, разряда или категории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 присвоении спортивного звания, разряда или категории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приказа о присвоении спортивного звания, разряда или категории и передача выписки из приказа о присвоении спортивного разряда или категории в Центр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приказа о присвоении спортивного звания, разряда или категории в Центре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5"/>
        <w:gridCol w:w="2749"/>
        <w:gridCol w:w="2707"/>
        <w:gridCol w:w="2602"/>
        <w:gridCol w:w="2687"/>
      </w:tblGrid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присвоению званий, разрядов и категорий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регистрация, направление документов руководству уполномоченного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и подготовка документов на заседание Комиссии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 и принятие решения об отказе в присвоении спортивного звания, разряда или категории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мотивированного отказа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 и передача в Центр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в Центре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 СФЕ - структурно-функциональная единица</w:t>
      </w:r>
    </w:p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«Присвоение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разрядов и категорий: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 в мастера спорта, первый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спортивный разряд, тренер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 первой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 первой категории»   </w:t>
      </w:r>
    </w:p>
    <w:bookmarkEnd w:id="20"/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31.07.2014 </w:t>
      </w:r>
      <w:r>
        <w:rPr>
          <w:rFonts w:ascii="Times New Roman"/>
          <w:b w:val="false"/>
          <w:i w:val="false"/>
          <w:color w:val="ff0000"/>
          <w:sz w:val="28"/>
        </w:rPr>
        <w:t>№ А-7/336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«Присвоение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разрядов и категорий: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 в мастера спорта, первый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спортивный разряд, тренер высшего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 первой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 первой категории»    </w:t>
      </w:r>
    </w:p>
    <w:bookmarkEnd w:id="22"/>
    <w:bookmarkStart w:name="z6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5 в соответствии с постановлением акимата Акмолинской области от 31.07.2014 </w:t>
      </w:r>
      <w:r>
        <w:rPr>
          <w:rFonts w:ascii="Times New Roman"/>
          <w:b w:val="false"/>
          <w:i w:val="false"/>
          <w:color w:val="ff0000"/>
          <w:sz w:val="28"/>
        </w:rPr>
        <w:t>№ А-7/336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А-3/93       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спорту» оказывается государственным учреждением «Управление физической культуры и спорта Акмолинской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государственной услуги осуществляется через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выписка из приказа о присвоении спортивного звания, о присвоении категории тренерам, методистам, инструкторам-спортсменам, о присвоении судейской категории по спорту.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подает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Стандарта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регистрацию, направляет документы руководству для наложения резолюции – 15 (пятнадцать) минут. Результат - выдача подписанного реестра курьеру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30 (тридцать) минут. Результат -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и передачу документов на заседание Комиссии по присвоению спортивных званий, разрядов и категорий (далее - Комиссия) – 1 (один) день. Результат – передача документов ответственным исполнителем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представленные документы в течение 26 (двадцати шести) календарных дней со дня поступления.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спорту. Результат – протокол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протокола Комиссии подготавливает материалы о присвоении спортивного звания, разряда или категории либо мотивированного ответа об отказе в оказании государственной услуги – 1 (один) день. Результат - подготовка выписки из приказа о присвоении спортивного звания, разряда или категории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корреспонденцией – 1 (один) день. Результат - подписание выписки из приказа о присвоении спортивного звания, разряда или категории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заверяет выписку из приказа и регистрирует в журнале регистрации оказания государственной услуги - 15 (пятнадцать) минут. Результат – выдача выписки из приказа о присвоении спортивного звания, разряда или категории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курьеру Центра выписку из приказа о присвоении спортивного звания, разряда или категории или мотивированный ответ об отказе в оказании государственной услуги – 15 (пятнадцать) минут. Результат – роспись курьера Центра в журнале по оказанию государственной услуги.</w:t>
      </w:r>
    </w:p>
    <w:bookmarkEnd w:id="29"/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и передачу документов на заседание Комиссии – 1 (один)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представленные документы в течение 26 (двадцати шести) календарных дней со дня поступления.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материалы о присвоении спортивного звания, разряда или категории либо мотивированного ответа об отказе в оказании государственной услуги – 1 (один)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выписку из приказа о присвоении спортивного звания, разряда или категории или мотивированный ответ об отказе в оказании государственной услуги – 1 (один)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заверяет выписку из приказа и регистрирует в журнале регистрации оказания государственной услуги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курьеру Центра выписку из приказа о присвоении спортивного звания, разряда или категории или мотивированный ответ об отказе в оказании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услугополучатель представляет в Центр обслуживания населения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удостоверяющих личность уполномоченного представителя физического лица – при обращении представителя услугополучателя,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мониторинга оказания государственных услуг в форме электронных документов, удостоверенных электронно-цифровой подписью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 даты, времени и места выдачи документов;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оказания государственной услуги (либо уведомления об отказе) осуществляется при личном обращении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услугополучатель не обратился за получением документов в срок, Центр обеспечивает их хранение в течение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13.Функциональное взаимодействие информационных систем, задействованных в оказании государственной услуги,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14 в соответствии с постановлением акимата Акмолинской области от 31.07.2014 </w:t>
      </w:r>
      <w:r>
        <w:rPr>
          <w:rFonts w:ascii="Times New Roman"/>
          <w:b w:val="false"/>
          <w:i w:val="false"/>
          <w:color w:val="000000"/>
          <w:sz w:val="28"/>
        </w:rPr>
        <w:t>№ А-7/336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категорий: второй и третий,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первый, второй и третий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юношеские, тренер высшего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второй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методист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34"/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 (хода, потока работы)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9342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категорий: второй и третий,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первый, второй и третий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юношеские, тренер высшего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второй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методист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услугах», отдел №___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ЦОН)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/подпись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категорий: второй и третий,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первый, второй и третий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юношеские, тренер высшего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инструктор-спортсмен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второй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методист высшего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38"/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39"/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9"/>
        <w:gridCol w:w="3379"/>
        <w:gridCol w:w="3024"/>
        <w:gridCol w:w="3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</w:tr>
      <w:tr>
        <w:trPr>
          <w:trHeight w:val="585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выдача расписки заявителю и передача документов в накопительный отдел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21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 приема заявлений</w:t>
            </w:r>
          </w:p>
        </w:tc>
      </w:tr>
      <w:tr>
        <w:trPr>
          <w:trHeight w:val="30" w:hRule="atLeast"/>
        </w:trPr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6"/>
        <w:gridCol w:w="2660"/>
        <w:gridCol w:w="2639"/>
        <w:gridCol w:w="2428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585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 подготовка документов на заседание Комиссии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и принятие решения о присвоении спортивного звания, разряда или категории либо об отказе в присвоении спортивного звания, разряда или категории</w:t>
            </w:r>
          </w:p>
        </w:tc>
      </w:tr>
      <w:tr>
        <w:trPr>
          <w:trHeight w:val="231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исполнителю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рассмотрение комиссии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исполнение ответственному исполнителю</w:t>
            </w:r>
          </w:p>
        </w:tc>
      </w:tr>
      <w:tr>
        <w:trPr>
          <w:trHeight w:val="57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26 дней</w:t>
            </w:r>
          </w:p>
        </w:tc>
      </w:tr>
      <w:tr>
        <w:trPr>
          <w:trHeight w:val="990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2834"/>
        <w:gridCol w:w="2622"/>
        <w:gridCol w:w="2814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Канцелярия уполномоченного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выписки из приказа либо мотивированного ответа об отказе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из приказа либо мотивированного ответа об отказе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приказа либо мотивированного ответа об отказе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подписание руководству выписки из приказа либо мотивированного ответа об отказе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 приказа либо мотивированного ответа об отказе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либо мотивированного ответа об отказе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выписки из приказа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2804"/>
        <w:gridCol w:w="2635"/>
        <w:gridCol w:w="2614"/>
        <w:gridCol w:w="2764"/>
      </w:tblGrid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присвоению званий, разрядов и категорий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регистрация, направление документов руководству уполномоченного органа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и подготовка документов на заседание Комиссии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 и принятие решения о присвоении спортивного звания, разряда или категории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приказа о присвоении спортивного звания, разряда или категории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 присвоении спортивного звания, разряда или категории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приказа о присвоении спортивного звания, разряда или категории и передача выписки из приказа о присвоении спортивного разряда или категории в Центр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приказа о присвоении спортивного звания, разряда или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2"/>
        <w:gridCol w:w="2572"/>
        <w:gridCol w:w="2741"/>
        <w:gridCol w:w="2741"/>
        <w:gridCol w:w="2784"/>
      </w:tblGrid>
      <w:tr>
        <w:trPr>
          <w:trHeight w:val="30" w:hRule="atLeast"/>
        </w:trPr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присвоению званий, разрядов и категорий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регистрация, направление документов руководству уполномоченного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и подготовка документов на заседание Комиссии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 и принятие решения об отказе в присвоении спортивного звания, разряда или категории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мотивированного отказа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 и передача в Центр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в Центре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 СФЕ - структурно-функциональная единица.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«Присвоение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разрядов и категорий: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третий, первый, второй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третий юношеские, тренер высшего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   </w:t>
      </w:r>
    </w:p>
    <w:bookmarkEnd w:id="43"/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31.07.2014 </w:t>
      </w:r>
      <w:r>
        <w:rPr>
          <w:rFonts w:ascii="Times New Roman"/>
          <w:b w:val="false"/>
          <w:i w:val="false"/>
          <w:color w:val="ff0000"/>
          <w:sz w:val="28"/>
        </w:rPr>
        <w:t>№ А-7/336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«Присвоение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разрядов и категорий: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третий, первый, второй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третий юношеские, тренер высшего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инструктор-спортсмен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второй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судья по спорту»     </w:t>
      </w:r>
    </w:p>
    <w:bookmarkEnd w:id="45"/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5 в соответствии с постановлением акимата Акмолинской области от 31.07.2014 </w:t>
      </w:r>
      <w:r>
        <w:rPr>
          <w:rFonts w:ascii="Times New Roman"/>
          <w:b w:val="false"/>
          <w:i w:val="false"/>
          <w:color w:val="ff0000"/>
          <w:sz w:val="28"/>
        </w:rPr>
        <w:t>№ А-7/336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