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75f5" w14:textId="139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2014 года № А-3/99. Зарегистрировано Департаментом юстиции Акмолинской области 28 апреля 2014 года № 4137. Утратило силу постановлением акимата Акмолинской области от 23 октября 2015 года № А-11/494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медицинскую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А-3/99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на медицинскую деятельность»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медицинскую деятельность» (далее – государственная услуга) оказывается местными исполнительными органами (далее – услугодатель) через Центр обслуживания населения (далее – Центр), а также через веб-портал «электронного правительства» www.egov.kz и (или)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медицинскую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 - 15 минут. Результат – выдача талона, где указываются дата и время, фамилия и инициалы сотрудника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 (или) приложения к лицензии). Результат– подготовка лицензии и (или) приложения к лицензии, либо дубликата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минут. Результат–подписание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в журнале регистрации входящей корреспонденции, передает руководству для наложения резолюции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- 14 рабочих дней (выдача лицензии и (или) приложения к лицензии), 9 – рабочих дней (переоформление лицензии и (или) приложения к лицензии), 1 - рабочий день (выдача дубликата лицензии и/или приложения к лицензии). Результат–подготовка лицензии и (или) приложения к лицензии, либо дубликата лицензии и (или) приложения к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либо мотивированный ответ об отказе в оказании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лицензию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через веб-портал «электронного правительства» www.egov.kz или веб-портал «Е-лицензирование» www.elicense.kz, а также порядка использования информационных систем в 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обслуживания населения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 Услугодатель при выявлении ошибок в оформлении документов, поступающих из Центра, в течение двух рабочих дней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18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000000"/>
          <w:sz w:val="28"/>
        </w:rPr>
        <w:t>№ А-9/497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 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391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Расшифровка: СФЕ – структурно-функциональная группа.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 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914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 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6680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 </w:t>
      </w:r>
    </w:p>
    <w:bookmarkEnd w:id="17"/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ИС ЦОН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4394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 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  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821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86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 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7 в соответствии с постановлением акимата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А-9/497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709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