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81c1" w14:textId="2ee8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марта 2014 года № А-3/110. Зарегистрировано Департаментом юстиции Акмолинской области 6 мая 2014 года № 4158. Утратило силу постановлением акимата Акмолинской области от 9 сентября 2015 года № А-9/421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09.09.2015 </w:t>
      </w:r>
      <w:r>
        <w:rPr>
          <w:rFonts w:ascii="Times New Roman"/>
          <w:b w:val="false"/>
          <w:i w:val="false"/>
          <w:color w:val="ff0000"/>
          <w:sz w:val="28"/>
        </w:rPr>
        <w:t>№ А-9/421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Кайнарбекова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«Об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«Об утверждении Правил выдачи разрешения на транзит продукции» и от 12 марта 2008 года № 244 «Об утверждении Правил оформления гарантийных обязательств импортеров (конечных пользователей) и проверок их исполнения».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2014 года № А-3/110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 (далее - государственная услуга) оказывается местным исполнительным органом области (далее - услугодатель), через веб-портал «электронного правительства»: www.egov.kz или веб-портал «Е–лицензирование»: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лицензия,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либо мотивированный ответ об отказе в оказании государственной услуги.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2014 года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отметка на копии услугополучателя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согласно перечню,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рабочий день, соответствие квалификационным требованиям 14 рабочих дней (выдача лицензии), 14 рабочих дней (переоформление лицензии), 1 рабочий день (выдача дубликата лицензии). Результат – подготовка лицензии, либо дубликата лицензии, либо мотивированный ответ об отказе в предоставлении государственной услуги при неполном пакете документов, несоответствии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 – 15 минут. Результат подписание лицензии, либо дубликата лицензии,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лицензию, либо дубликат лицензии, либо мотивированный ответ об отказе в предоставлении государственной услуги – 15 минут. Результат – роспись услугополучателя в журнале по оказанию государственной услуги.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направляет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лицензию, дубликат лицензии, либо мотивированный ответ об отказе в предоставлении государственной услуги, передает документы с материалами руководству – 1 рабочий день (проверка полноты документов), 14 рабочих дней (выдача лицензии), 14 рабочих дней (переоформление лицензии), 1 рабочий день (выдача дубликата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лицензию, либо дубликат лицензии, либо мотивированный ответ об отказе в предоставлении государственной услуги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лицензию, либо дубликат лицензии, либо направляет мотивированный отказ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на веб-портале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и услугополучателя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индивидуальный идентификационный номер/бизнес-идентификационный номер (далее-ИИН/БИН)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 в информационной системе государственная база данных "Е-лицензирование" (далее-ИС ГБД "Е-лицензирование"),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оплата услуги на платежном шлюзе "электронного правительства" (далее - ПШЭП),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4 -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услугополучателем результата услуги (электронная лицензия, переоформление, выдача дубликатов лицензии, мотивированный ответ об отказе в предоставлении услуги),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диаграммами,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Акмолинской области от 21.08.2014 </w:t>
      </w:r>
      <w:r>
        <w:rPr>
          <w:rFonts w:ascii="Times New Roman"/>
          <w:b w:val="false"/>
          <w:i w:val="false"/>
          <w:color w:val="000000"/>
          <w:sz w:val="28"/>
        </w:rPr>
        <w:t>№ А-8/381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деятельности по сбору (заготовке),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переработке и реализации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и отходов цветных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металлов, образовавшихся у юридических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в ходе собственного производства и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приобретения имущественного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 которого находились лом и (или) отходы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(или) черных металлов, лицензиатам»   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0866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государственной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осуществление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деятельности по сбору (заготовке), хранению,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юридическими лицами лома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 и черных металлов, образовавшихся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юридических лиц в ходе собственного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результате приобретения имущественного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 которого находились лом и (или) отходы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(или) черных металлов, лицензиатам»     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Портал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9789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6360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осуществление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сбору (заготовке),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переработке и реализации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и отходов цветных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металлов, за исключением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лома и отходов цветных и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образовавшихся у юридических лиц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ходе 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имущественного комплекса,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находились лом и (или) отходы цветных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черных металлов, лицензиатам»      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Акмолинской области от 21.08.2014 </w:t>
      </w:r>
      <w:r>
        <w:rPr>
          <w:rFonts w:ascii="Times New Roman"/>
          <w:b w:val="false"/>
          <w:i w:val="false"/>
          <w:color w:val="ff0000"/>
          <w:sz w:val="28"/>
        </w:rPr>
        <w:t>№ А-8/381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8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осуществление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юридическими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лома и отходов цветных и черных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за исключением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лома и отходов цветных и черных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образовавшихся у юридических лиц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ходе 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имущественного комплекса,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 которого находились лом и (или)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(или) черных металлов, лицензиатам» 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21.08.2014 </w:t>
      </w:r>
      <w:r>
        <w:rPr>
          <w:rFonts w:ascii="Times New Roman"/>
          <w:b w:val="false"/>
          <w:i w:val="false"/>
          <w:color w:val="ff0000"/>
          <w:sz w:val="28"/>
        </w:rPr>
        <w:t>№ А-8/381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932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