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ed15" w14:textId="6b4e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апреля 2014 года № А-4/125. Зарегистрировано Департаментом юстиции Акмолинской области 12 мая 2014 года № 4171. Утратило силу постановлением акимата Акмолинской области от 18 августа 2015 года № А-9/392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№ А-9/392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«Об утверждении стандартов государственных услуг в области информации».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А-4/125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«Учет иностранных периодических печатных изданий, распространяемых на территории области»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«Управление внутренней политики Акмолинской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учете иностранных периодических печатных изданий, распространяемых на территории области, либо мотивированный ответ об отказе в оказании государственной услуги.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(далее – Стандарт) и (или)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расписки услугополучателю и (или) работнику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20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1 рабочего дня проверяет документы на наличие ошибок в оформлении документов или выявления неполного пакета документов. Результат – возврат документов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ошибок в оформлении документов ответственный исполнитель осуществляет подготовку справки, либо мотивированный ответ об отказе в оказании государственной услуги – 9 рабочих дня. Результат – подписание проекта справки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20 минут. Результат – подписание справки,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справку, либо мотивированный ответ об отказе в оказании государственной услуги 5 минут. Результат – роспись услугополучателя и (или) работника Центра в журнале по оказанию государственной услуги.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возвращает документы с письменным обоснованием причин возврата в 1 рабочий день или передает справку, либо мотивированный ответ об отказе в оказании государственной услуги руководству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справку, либо мотивированный ответ об отказе в оказании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 «электронного правительства» www.e.gov.kz, а также порядка использования информационных систем в процессе оказания государственной услуги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 (времени) и места выдачи документов;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 При отказе в приеме документов работником Центра услугополучателю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при выявлении ошибок в оформлении документов, поступающих из Центра, в течение 1 рабочего дня со дня подачи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отказа, работник Центра информирует услугополучателя в течение 2 дней и выдает письменные обоснования услугодателя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процедур (действий) посредством Центра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Пошаговые действия и решения услугодателя и услугополучателя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Функциональные взаимодействия информационных систем, задействованных при оказании государственной услуги через Портал, Центр и услугодателя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17 в соответствии с постановлением акимата Акмолинской области от 13.08.2014 </w:t>
      </w:r>
      <w:r>
        <w:rPr>
          <w:rFonts w:ascii="Times New Roman"/>
          <w:b w:val="false"/>
          <w:i w:val="false"/>
          <w:color w:val="000000"/>
          <w:sz w:val="28"/>
        </w:rPr>
        <w:t>№ А-7/364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End w:id="11"/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2296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печатных изданий, распространяемых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End w:id="13"/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3914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 </w:t>
      </w:r>
    </w:p>
    <w:bookmarkEnd w:id="15"/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15951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услугодателя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17983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государственной услуги через Центр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15697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End w:id="19"/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области»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13.08.2014 </w:t>
      </w:r>
      <w:r>
        <w:rPr>
          <w:rFonts w:ascii="Times New Roman"/>
          <w:b w:val="false"/>
          <w:i w:val="false"/>
          <w:color w:val="ff0000"/>
          <w:sz w:val="28"/>
        </w:rPr>
        <w:t>№ А-7/364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264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End w:id="21"/>
    <w:bookmarkStart w:name="z7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области»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5 в соответствии с постановлением акимата Акмолинской области от 13.08.2014 </w:t>
      </w:r>
      <w:r>
        <w:rPr>
          <w:rFonts w:ascii="Times New Roman"/>
          <w:b w:val="false"/>
          <w:i w:val="false"/>
          <w:color w:val="ff0000"/>
          <w:sz w:val="28"/>
        </w:rPr>
        <w:t>№ А-7/364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473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361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36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End w:id="23"/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области»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6 в соответствии с постановлением акимата Акмолинской области от 13.08.2014 </w:t>
      </w:r>
      <w:r>
        <w:rPr>
          <w:rFonts w:ascii="Times New Roman"/>
          <w:b w:val="false"/>
          <w:i w:val="false"/>
          <w:color w:val="ff0000"/>
          <w:sz w:val="28"/>
        </w:rPr>
        <w:t>№ А-7/364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9347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488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