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74cd" w14:textId="1a47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2014 года № А-4/124. Зарегистрировано Департаментом юстиции Акмолинской области 12 мая 2014 года № 4174. Утратило силу постановлением акимата Акмолинской области от 4 июня 2015 года № А-6/255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А-6/255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 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Маржикпаева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А-4/124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(далее – государственная услуга) оказывается местными исполнительными органами районов, городов областного значения (далее – услугодатель) через Республиканские государственные предприятия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и (или)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уведомления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(пятнадцать) минут. Результат – расписка о приеме соответствующих документов, на портале – в «личном кабинете» услугополучателя отображается статус о принятии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(пятнадцать)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уведомляет жилищную комиссию и представляет документы – 3 (три) календарных дня. Результат – направление документов на рассмотрение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осуществляет рассмотрение документов – 15 (пятнадцать) календарных дней. Результат - протокольное решение о постановке на учет либо мотивированного ответа об отказе в оказании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постановления либо мотивированного ответа об отказе в оказании государственной услуге на основании протокольного решения жилищной комиссии – 5 (пять) календарных дней. Результат – вносит на подписание акиму района (города областного значения) либо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 района (города областного значения) подписывает проект постановления – 2 (два) календарных дня. Результат – подписание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 оформляет уведомление о постановке на учет либо подготавливает мотивированный ответ об отказе в оказании государственной услуге – 4 (четыре) календарных дня. Результат - направление уведомления о постановке на учет либо мотивированного ответа об отказе в оказании государственной услуге в ЦОН.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уведомляет жилищную комиссию и направляет документы на рассмотрение – 3 (три)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осуществляет рассмотрение документов, оформляет протокольное решение и передает ответственному исполнителю – 15 (пятнадцать)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протокольного решения жилищной комиссии подготавливает проект постановления либо мотивированный ответ об отказе в оказании государственной услуги, направляет на подпись акиму, либо руководству услугодателя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 района (города областного значения) подписывает проект постановления – 2 (два)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 оформляет уведомление о постановке на учет либо подготавливает мотивированный ответ об отказе в оказании государственной услуге и направляет в ЦОН – 4 (четыре)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веб-порталом «электронного правительства» www.egov.kz, а также порядка использования информационных систем в процессе оказания государственной услуги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по доверенности представляет в ЦОН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либо членов его семьи к социально уязвимым слоям населения,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ЦОНе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результатов оказания государственной услуги либо мотивированного ответа об отказе в оказании государственной услуге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по расписке в указанный в ней срок при личном обращении услугополучателя либо его представителя по доверенности, выдается уведомление на бумажном носителе уведомление оформляется в электронном формате, распечатывается и заверяется печатью и подписью уполномоченного лица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осуществляется путем направления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 по реестру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При отказе в приеме документов работником ЦОНа получателю государственной услуги выдается расписка с указанием недостоющих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ЦОНа информирует услугополучателя в течении 1 (одного) рабочего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и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услугополучателя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Функциональное взаимодействие информационных систем задействованных в оказании государственной услуги через портал,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17 в соответствии с постановлением акимата Акмолинской области от 15.08.2014 </w:t>
      </w:r>
      <w:r>
        <w:rPr>
          <w:rFonts w:ascii="Times New Roman"/>
          <w:b w:val="false"/>
          <w:i w:val="false"/>
          <w:color w:val="00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принятие местными исполнительными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фонде»             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83947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услуге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 и очередность, а также принятие местными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решения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жилища гражданам, нуждающимся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 из 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73914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услуге «Постановка на учет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очередность, а также принятие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решения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жилища гражданам,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нуждающимся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арендованном местным исполнительным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 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Функциональное взаимодействие информационных систем задествованных в 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18110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 очередность,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решения о предоставлении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 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949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 очередность,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решения о предоставлении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арендованном местным исполнительным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 </w:t>
      </w:r>
    </w:p>
    <w:bookmarkEnd w:id="19"/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0584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 и очередность,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решения о предоставлении жилища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фонде»     </w:t>
      </w:r>
    </w:p>
    <w:bookmarkEnd w:id="21"/>
    <w:bookmarkStart w:name="z7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Акмолинской области от 15.08.2014 </w:t>
      </w:r>
      <w:r>
        <w:rPr>
          <w:rFonts w:ascii="Times New Roman"/>
          <w:b w:val="false"/>
          <w:i w:val="false"/>
          <w:color w:val="ff0000"/>
          <w:sz w:val="28"/>
        </w:rPr>
        <w:t>№ А-7/371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858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**ЦОН -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***ЭЦП - электронно-цифровая 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