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8390" w14:textId="d4c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апреля 2014 года № А-4/135. Зарегистрировано Департаментом юстиции Акмолинской области 19 мая 2014 года № 4195.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газетах «Акмолинская правда» и «Арқа ажары»)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«Аршалынский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274"/>
        <w:gridCol w:w="4655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Георгиевская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43» заменить словом и цифрами «Итого: 44»; цифры «12966,2» заменить цифрами «12976,2»;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«Атбасарский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249"/>
        <w:gridCol w:w="4680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Мариновский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26» заменить словом и цифрами «Итого: 27»; цифры «3168» заменить цифрами «3308»;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«Бурабайский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249"/>
        <w:gridCol w:w="4680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Зайчанская 3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37» заменить словом и цифрами «Итого: 38»; цифры «5263,73» заменить цифрами «5303,73»;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«Есильский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12» заменить словом и цифрами «Итого: 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«995» заменить цифрами «635»;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«Ерейментауский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49, 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065"/>
        <w:gridCol w:w="486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Арай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Тенгиз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 и цифры «Итого: 48» заменить словом и цифрами «Итого: 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«8722» заменить цифрами «12102»;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«Жаксынский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17» заменить словом и цифрами «Итого: 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«1981» заменить цифрами «1876»;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44» заменить словом и цифрами «Итого: 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«3959,5» заменить цифрами «3889,5»;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«Всего: 455» заменить словом и цифрами «Всего: 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«79320,7» заменить цифрами «82355,7».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