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7903" w14:textId="56d7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апреля 2014 года № А-4/154. Зарегистрировано Департаментом юстиции Акмолинской области 2 июня 2014 года № 4219. Утратило силу постановлением акимата Акмолинской области от 10 июля 2015 года № А-7/328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10.07.2015 </w:t>
      </w:r>
      <w:r>
        <w:rPr>
          <w:rFonts w:ascii="Times New Roman"/>
          <w:b w:val="false"/>
          <w:i w:val="false"/>
          <w:color w:val="ff0000"/>
          <w:sz w:val="28"/>
        </w:rPr>
        <w:t>№ А-7/328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«Прикрепление к медицинской организации, оказывающей первичную медико-санитарную помощь»;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«Запись на прием к врачу»;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«Вызов врача на дом»;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с наркологического диспансера»;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с туберкулезного диспансера»;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с психоневрологического диспансера»;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«Добровольное анонимное и обязательное конфиденциальное медицинское обследование на наличие ВИЧ-инфекции».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Акмолинской области Акимова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истечению 10 календарных дней после дня его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253 «Об утверждении стандартов государственных услуг в области здравоохранения».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К.Айтмухаметов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А-4/154     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«Прикрепление к медицинской организации, оказывающей первичную медико-санитарную помощь»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«Прикрепление к медицинской организации, оказывающей первичную медико-санитарную помощь» (далее – государственная услуга) оказывается медицинскими организациями Акмолинской области, оказывающими первичную медико-санитарную помощь (далее – услугодатель), а также через веб-портал «электронного правительства»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является справка (талон) о прикреплении в бумажном виде (в произвольной форме) или в форме электронного документа, подписанной электронной цифровой подписью (далее – ЭЦП) услугодателя.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работников услугодателя в процессе оказания государственной 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«Прикрепление к медицинской организации, оказывающей первичную медико-санитарную помощь»,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253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регистратура фиксирует в журнале прикрепление к медицинской организации, оказывающей первичную медико-санитарную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фамилия, имя, отчество, возраст и пол пациента;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адрес прописки и контактный 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справку (талон) о прикреплении в бумажном виде. Результат – запись в журнале о прикреплении услугополучателя, выдача справки (талона) о прикреплении в бумажном виде – 1 рабочий день.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работников услугодателя в процессе оказания 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работников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действий между работниками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регистратура фиксирует в журнале прикрепление к медицинской организации, оказывающей первичную медико-санитарную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фамилия, имя, отчество, возраст и пол пациента;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адрес прописки и контактный 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справку (талон) о прикреплении в бумажном виде. Результат – запись в журнале о прикреплении услугополучателя, выдача справки (талона) о прикреплении в бумажном виде –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через веб-портал «электронного правительства» www.e.gov.kz, а также порядка использования информационных систем в процессе оказания государственной услуги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подает через портал заявление с документами,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на портал сведения о документах, удостоверяющих личность, наличие прикрепления к данному услугодателю услугополучатель получает в государственных информационных системах посредством портала в форме электронных документов, удостоверенных ЭЦП уполномоченных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Содержание каждой процедуры (действия), услугополучателя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индивидуального идентификационного номера (ИИН), логина и пароля для входа в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«Заказать услугу online»;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выбирается автоматически, по результатам регистрации пользователя в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«отправить запрос»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пользователем;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пользователь с помощью кнопки «подписать» осуществляет удостоверение (подписание) запроса ЭЦП, после чего запрос передается на обработку в автоматизированное рабочее место (АРМ)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обработка запроса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 пользователя на экране дисплея выводится следующая информация: ИИН;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«обновить статус»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на Портал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«открыть»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«сохранить» – результат запроса сохраняется на заданном 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Необходимую информацию и консультацию по оказанию услуги можно получить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Содержание каждой процедуры (действия) услугодателя и услугополучателя,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Портале с помощью ИИН и пароля (осуществляется для незарегистрированных получателей на Портале) - 1 минута. Результат - отображение уведомления об успешном формировании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сообщения об отказе в авторизации в связи с имеющимися нарушениями в данных получателя – 30 секунд. Результат - формирование сообщения об отказе в запрашиваемой электронной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получателем формы (ввод данных) с учетом ее структуры и форматных требований, а также выбор получателем регистрационного свидетельства ЭЦП для удостоверения (подписания) запроса – 1,5 минуты. Результат - маршрутизация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получателя - 1,5 минуты. Результат - формирование сообщения об отказе в запрашиваемой электронной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услугополучателя и направление электронного документа (запроса) в АРМ услугодателя для обработки услугодателем - 1 минута. Результат - маршрутизация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услугодателя- 1 минута. Результат - регистрация запроса с присвоением номера заявлению;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электронного документа (запроса)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– 1 рабочий день. Результат - формирование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услуги (выдача справки (талона) о прикреплении в форме электронного документа), сформированный АРМ услугодателя. Электронный документ формируется с использованием ЭЦП уполномоченного лица услугодателя - 1 рабочий день. Результат - отображение выходного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Пошаговые действия и решения услугодателя (диаграммами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услугодателя ИИН и пароля (процесс авторизации) для оказания услуги - 15 секунд. Результат - регистрация запроса в системе с присвоением номера заявлению;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ввод сотрудником услугодателя данных получателя - 10 секунд. Результат - отображение уведомления об успешном формировании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электронного правительства в государственную базу данных физических лиц (далее - ШЭП в ГБД ФЛ) о данных получателя - 1,5 минут. Результат - маршрутизация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 - 15 секунд. Результат - формирование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и удостоверение посредством ЭЦП заполненной формы (введенных данных) запроса на оказание услуги - 15 секунд. Результат - маршрутизация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услугодателя - 1,5 минут. Результат - регистрация запроса с присвоением номера заявлению;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электронного документа (запроса)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услуге в связи с имеющимися нарушениями в документах получателя - 1 рабочий день. Результат - формирование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результата услуги (выдача справки (талона) о прикреплении в бумажном виде (в произвольной форме) - 1 рабочий день. Результат - формирование результата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Функциональные взаимодействия информационных систем, задействованных при оказании государственной услуги через Портал приведены диаграммами согласно приложениям 2 к настоящему Регламенту.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«Прикрепление к медицинской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организации, оказывающей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первичную медико-санитарную помощь»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6"/>
        <w:gridCol w:w="1434"/>
      </w:tblGrid>
      <w:tr>
        <w:trPr>
          <w:trHeight w:val="30" w:hRule="atLeast"/>
        </w:trPr>
        <w:tc>
          <w:tcPr>
            <w:tcW w:w="1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1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фиксирует в журнале прикрепление к медицинской организации, оказывающей первичную медико-санитарную следующие данные: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фамилия, имя, отчество, возраст и пол пациента;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адрес прописки и контактный телефон.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справку (талона) о прикреплении в бумажном виде. Результат – запись в журнале о приклеплении услугополучателя, выдача справки (талона) о прикреплении.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«Прикрепление к медицинской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организации, оказывающей первичную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медико-санитарную помощь»       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04140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03886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А-4/154     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«Запись на прием к врачу»</w:t>
      </w:r>
    </w:p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медицинскими организациями Акмолинской области, оказывающими первичную медико-санитарную помощь (участковый терапевт/участковый педиатр/врач общей практики) (далее – услугодатель) при непосредственном обращении или по телефонной связи услугополучателя или его представителя к услугодателю, а также в рамках единой информационной системы здравоохранения Республики Казахстан через веб-портал «электронного правительства»: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электронная (частично автоматизированная) и(или)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или по телефонной связи к услугодателю – запись в журнале предварительной записи на прием к врачу услугодателя и затем устный ответ с указанием даты, времени приема врача в соответствии с графиком приема врачей (далее – график);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электронном формате при обращении на портал – выдача справки о записи на прием к врачу в электронном виде по форме, согласно приложению к настоящему стандарту государственных услуг, подписанной электронной цифровой подписью (далее – ЭЦП)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принятия запроса на оказание государственной услуги в установленное время услугополучателю оказывается медицинская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или по телефонной связи к услугодателю услугополучателю при выборе государственной услуги предоставляется возможность выбрать свободное время врача согласно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электронном формате на портале услугополучателю при выборе государственной услуги предоставляется возможность выбрать свободное время врача согласно графику.</w:t>
      </w:r>
    </w:p>
    <w:bookmarkEnd w:id="18"/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работников услугодателя в процессе оказания государственной услуги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«Запись на прием к врачу»,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253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диспетчер фиксирует в журнале предварительной записи на прием к врачу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фамилия, имя, отчество, возраст и пол пациента;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краткие данные по состоянию пациента и обстоятельствам несчастного случая или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точный адрес и 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Сообщает дату, время приема врача в соответствии с графиком приема врачей. Результат – запись в журнале предварительной записи на прием к врачу и затем устный ответ с указанием даты, времени приема врача в соответствии с графиком приема врачей – 9 минут, либо электронный ответ через портал - 29 минут.</w:t>
      </w:r>
    </w:p>
    <w:bookmarkEnd w:id="20"/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работников услугодателя в процессе оказания государственной услуги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работников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Диспетчер.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действий между работниками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диспетчер фиксирует в журнале предварительной записи на прием к врачу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фамилия, имя, отчество, возраст и пол пациента;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краткие данные по состоянию пациента и обстоятельствам несчастного случая или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точный адрес и 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Сообщает дату, время приема врача в соответствии с графиком приема врачей. Результат – запись в журнале предварительной записи на прием к врачу и затем устный ответ с указанием даты, времени приема врача в соответствии с графиком приема врачей – 9 минут, либо электронный ответ через портал - 29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через веб-портал «электронного правительства» www.e.gov.kz, а также порядка использования информационных систем в процессе оказания государственной услуги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подает через портал заявление с документами,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на портал сведения о документах, удостоверяющих личность, услугополучатель получает в государственных информационных системах посредством портала в форме электронных документов, удостоверенных ЭЦП уполномоченных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Содержание каждой процедуры (действия), услугополучателя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ввод услугополучателем индивидуального идентификационного номера (далее - ИИН), логина и пароля для входа в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«Заказать услугу online»;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выбирается автоматически, по результатам регистрации пользователя в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«отправить запрос»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услугополучатель с помощью кнопки «подписать» осуществляет удостоверение (подписание) запроса ЭЦП, после чего запрос передается на обработку в автоматизированное рабочее место (далее - АРМ)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обработка запроса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 пользователя на экране дисплея выводится следующая информация: ИИН;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«обновить статус»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на Портале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обработки запроса услугополучателю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«открыть» – результат запроса выводится на экран дисплея.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Необходимую информацию и консультацию по оказанию услуги можно получить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Содержание каждой процедуры (действия) услугодателя,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Портале с помощью ИИН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электронного правительства (ПЭП) для получения услуги - 1 минута. Результат - отображение уведомления об успешном формировании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получателя – 1 минута. Результат – формирование сообщения об отказе в запрашиваемой электронной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получателем формы (ввод данных) с учетом ее структуры и форматных требований, а также выбор получателем регистрационного свидетельства ЭЦП для удостоверения (подписания) запроса – 1 минута. Результат - маршрутизация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 - 1,5 минуты. Результат - формирование сообщения об отказе в запрашиваемой электронной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получателя и направление электронного документа (запроса) через шлюз электронного правительства в государственную базу данных физических лиц (далее - ШЭП в АРМ услугодателя для обработки услугодателем - 1 минута. Результат - маршрутизация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услугодателя- 1 минута. Результат - регистрация запроса с присвоением номера заявлению;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электронного документа (запроса)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- 1 минута. Результат - формирование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услуги (запись в журнале предварительной записи на прием к врачу услугодателя и затем устный ответ с указанием даты, времени приема врача в соответствии с графиком приема врачей, сформированный АРМ услугодателя - 10 минут. Результат - отображение выходного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Пошаговые действия и решения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услугодателя ИИН и пароля (процесс авторизации) для оказания услуги – 15 секунд. Результат - регистрация запроса в системе с присвоением номера заявлению;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ввод сотрудником услугодателя данных получателя – 10 секунд. Результат - отображение уведомления об успешном формировании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– 1,5 минут. Результат - маршрутизация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государственной базе данных физических лиц (далее -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 - 15 секунд. Результат - формирование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и удостоверение посредством ЭЦП заполненной формы (введенных данных) запроса на оказание услуги - 15 секунд. Результат - маршрутизация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услугодателя - 1,5 минут. Результат - регистрация запроса с присвоением номера заявлению;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электронного документа (запроса)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услуге в связи с имеющимися нарушениями в документах получателя - 5 минут. Результат - формирование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результата услуги - 5 минут. Результат - формирование результата услуги (запись в журнале предварительной записи на прием к врачу услугодателя и затем устный ответ с указанием даты, времени приема врача в соответствии с графиком приема врачей).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Функциональные взаимодействия информационных систем, задействованных при оказании государственной услуги через Портал приведены диаграммами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«Запись на прием к врачу»    </w:t>
      </w:r>
    </w:p>
    <w:bookmarkEnd w:id="25"/>
    <w:bookmarkStart w:name="z5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непосредственном обращении или по телефонной связи принимает вызов, производит запись в журнале регистрации затем устный ответ с указанием даты, предварительной записи на прием к врачу - 9 минут; при обращении на портал, производит регистрацию и направляет электронный ответ с указанием даты, предварительной записи на прием к врачу - 29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после принятия запроса на оказание государственной услуги при выборе государственной услуги предоставляется возможность выбрать свободное время врача согласно графику.</w:t>
            </w:r>
          </w:p>
        </w:tc>
      </w:tr>
    </w:tbl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«Запись на прием к врачу»   </w:t>
      </w:r>
    </w:p>
    <w:bookmarkEnd w:id="27"/>
    <w:bookmarkStart w:name="z5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103378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378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103759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А-4/154      </w:t>
      </w:r>
    </w:p>
    <w:bookmarkEnd w:id="30"/>
    <w:bookmarkStart w:name="z6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«Вызов врача на дом»</w:t>
      </w:r>
    </w:p>
    <w:bookmarkEnd w:id="31"/>
    <w:bookmarkStart w:name="z6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«Вызов врача на дом» (далее – государственная услуга) оказывается медицинскими организациями Акмолинской области, оказывающими первичную медико-санитарную помощь (участковый терапевт/участковый педиатр/врач общей практики) (далее – услугодатель) при непосредственном обращении или по телефонной связи услугополучателя или его представителя к услугодателю, а также в рамках единой информационной системы здравоохранения Республики Казахстан через веб-портал «электронного правительства»: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или по телефонной связи – запись в журнале регистрации вызовов услугодателя затем устный ответ с указанием даты, времени посещения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электронном формате при обращении на портал – выдача справки о вызове врача на дом (в электронном виде) по форме, подписанной электронной цифровой подписью (далее – ЭЦП)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после принятия запроса на оказание государственной услуги услугополучателю в установленное время на дому оказывается медицинская помощь.</w:t>
      </w:r>
    </w:p>
    <w:bookmarkEnd w:id="33"/>
    <w:bookmarkStart w:name="z6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работников услугодателя в процессе оказания государственной услуги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«Вызов врача на дом»,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253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диспетчер фиксирует в журнале предварительной записи по вызову врача на дом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фамилия, имя, отчество, возраст и пол пациента;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краткие данные по состоянию пациента и обстоятельствам несчастного случая или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точный адрес и 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Сообщает дату, время прибытия врача на дом в соответствии с графиком вызова врачей. Результат – запись в журнале предварительной записи вызова врача на дом и затем устный ответ с указанием даты, времени прибытие врача в соответствии с графиком – 9 минут, либо электронный ответ через портал - 29 минут.</w:t>
      </w:r>
    </w:p>
    <w:bookmarkEnd w:id="35"/>
    <w:bookmarkStart w:name="z6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работников услугодателя в процессе оказания государственной услуги</w:t>
      </w:r>
    </w:p>
    <w:bookmarkEnd w:id="36"/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работников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Диспетчер;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действий между работниками с указанием длительности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Диспетчер фиксирует в журнале предварительной записи по вызову врача данные услугополучателя, дает устный ответ-9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электронный ответ- 29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7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через веб-портал «электронного правительства» www.e.gov.kz, а также порядка использования информационных систем в процессе оказания государственной услуги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подает через портал заявление с документами,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на портал сведения о документах, удостоверяющих личность, наличие прикрепления к данному услугодателю услугополучатель получает в государственных информационных системах посредством портала в форме электронных документов, удостоверенных ЭЦП уполномоченных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Содержание каждой процедуры (действия), услугополучателя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ввод услугополучателем индивидуального идентификационного номера (ИИН), логина и пароля для входа в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«Заказать услугу online»;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выбирается автоматически, по результатам регистрации пользователя в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«отправить запрос»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электронной цифровой подписи (ЭЦП)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услугополучатель с помощью кнопки «подписать» осуществляет удостоверение (подписание) запроса ЭЦП, после чего запрос передается на обработку в автоматизированное рабочее место (далее – АРМ)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обработка запроса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 пользователя на экране дисплея выводится следующая информация: ИИН;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«обновить статус»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на Портал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обработки запроса услугополучателю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«открыть» – результат запроса выводится на экран дисплея.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Необходимую информацию и консультацию по оказанию услуги можно получить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Содержание каждой процедуры (действия) услугодателя,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Портале с помощью ИИН и пароля (осуществляется для незарегистрированных получателей на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 для получения услуги - 1 минута. Результат – отображение уведомления об успешном формировании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получателя – 30 секунд. Результат - формирование сообщения об отказе в запрашиваемой электронной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получателем формы (ввод данных) с учетом ее структуры и форматных требований, а также выбор получателем регистрационного свидетельства ЭЦП для удостоверения (подписания) запроса – 1,5 минуты. Результат - маршрутизация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 - 1,5 минуты. Результат - формирование сообщения об отказе в запрашиваемой электронной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получателя и направление электронного документа (запроса) через шлюз электронного правительства (далее - ШЭП) в АРМ услугодателя для обработки услугодателем - 1 минута. Результат - маршрутизация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услугодателя- 1 минута. Результат - регистрация запроса с присвоением номера заявлению;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электронного документа (запроса)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- 5 минут. Результат - формирование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услуги (выдача справки о вызове врача на дом (в электронном виде), сформированный АРМ услугодателя - 10 минут. Результат - отображение выходного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Пошаговые действия и решения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услугодателя ИИН и пароля (процесс авторизации) для оказания услуги – 15 секунд. Результат - регистрация запроса в системе с присвоением номера заявлению;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ввод сотрудником услугодателя данных получателя – 10 секунд. Результат - отображение уведомления об успешном формировании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государственную базу данных физических лиц (далее - ГБД ФЛ) о данных получателя – 1,5 минут. Результат - маршрутизация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 - 15 секунд. Результат - формирование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и удостоверение посредством ЭЦП заполненной формы (введенных данных) запроса на оказание услуги - 15 секунд. Результат - маршрутизация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услугодателя - 1,5 минуты. Результат - регистрация запроса с присвоением номера заявлению;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электронного документа (запроса)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услуге в связи с имеющимися нарушениями в документах получателя - 5 минут. Результат - формирование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результата услуги (запись в журнале регистрации вызовов уполномоченной организации затем устный ответ с указанием даты, времени посещения врача) - 5 минут. Результат - формирование результата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Функциональные взаимодействия информационных систем, задействованных при оказании государственной услуги через Портал приведены диаграммами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9"/>
    <w:bookmarkStart w:name="z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«Вызов врача на дом»       </w:t>
      </w:r>
    </w:p>
    <w:bookmarkEnd w:id="40"/>
    <w:bookmarkStart w:name="z7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непосредственном обращении или по телефонной связи принимает вызов, производит запись в журнале регистрации затем устный ответ с указанием даты, времени посещения врача - 9 минут; при обращении на портал, производит регистрацию и направляет электронный ответ с указанием даты, времени посещения врача - 29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после принятия запроса на оказание государственной услуги услугополучателю в установленное время на дому оказывается медицинская помощь.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«Вызов врача на дом»       </w:t>
      </w:r>
    </w:p>
    <w:bookmarkEnd w:id="42"/>
    <w:bookmarkStart w:name="z8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Портал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103632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103632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А-4/154     </w:t>
      </w:r>
    </w:p>
    <w:bookmarkEnd w:id="45"/>
    <w:bookmarkStart w:name="z8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справки с наркологического диспансера»</w:t>
      </w:r>
    </w:p>
    <w:bookmarkEnd w:id="46"/>
    <w:bookmarkStart w:name="z8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7"/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справки с наркологического диспансера» (далее – государственная услуга) оказывается государственным казенным предприятием на праве хозяйственного ведения «Областной наркологический реабилитационный центр» при управлении здравоохранения Акмолинской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справка с наркологического диспансера в бумажной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«Выдача справки с наркологического диспансера»,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253 (далее – Стандарт), подписанная врачом-наркологом и медицинским регистратором, выдавшими справку, и заверенная печатью врача и услугодателя, с регистрацией справки в журнале регистрации оказания государственной услуги.</w:t>
      </w:r>
    </w:p>
    <w:bookmarkEnd w:id="48"/>
    <w:bookmarkStart w:name="z8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работников услугодателя в процессе оказания государственной услуги</w:t>
      </w:r>
    </w:p>
    <w:bookmarkEnd w:id="49"/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врач-нарколог фиксирует данные услугополучателя в журнале регистрации, выдает справку заверенную личной врачебной печатью и печатью услугодателя. Результат – запись данных услугополучателя в журнале регистрации, выдача справки – 9 минут.</w:t>
      </w:r>
    </w:p>
    <w:bookmarkEnd w:id="50"/>
    <w:bookmarkStart w:name="z9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работников услугодателя в процессе оказания государственной услуги</w:t>
      </w:r>
    </w:p>
    <w:bookmarkEnd w:id="51"/>
    <w:bookmarkStart w:name="z9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работников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врач-нарколог.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врач-нарколог фиксирует данные услугополучателя в журнале регистрации, выдает справку заверенную личной врачебной печатью и печатью услугодателя. Результат – запись данных услугополучателя в журнале регистрации, выдача справки – 9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2"/>
    <w:bookmarkStart w:name="z9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справки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наркологического диспансера»</w:t>
      </w:r>
    </w:p>
    <w:bookmarkEnd w:id="53"/>
    <w:bookmarkStart w:name="z9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6"/>
        <w:gridCol w:w="1434"/>
      </w:tblGrid>
      <w:tr>
        <w:trPr>
          <w:trHeight w:val="30" w:hRule="atLeast"/>
        </w:trPr>
        <w:tc>
          <w:tcPr>
            <w:tcW w:w="1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минут</w:t>
            </w:r>
          </w:p>
        </w:tc>
      </w:tr>
      <w:tr>
        <w:trPr>
          <w:trHeight w:val="30" w:hRule="atLeast"/>
        </w:trPr>
        <w:tc>
          <w:tcPr>
            <w:tcW w:w="1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Врач-нарколог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фиксирует данные услугополучателя в журнале регистрации, выдает справку заверенную личной врачебной печатью и печатью услугодателя.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А-4/154      </w:t>
      </w:r>
    </w:p>
    <w:bookmarkEnd w:id="55"/>
    <w:bookmarkStart w:name="z9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справки с туберкулезного диспансера»</w:t>
      </w:r>
    </w:p>
    <w:bookmarkEnd w:id="56"/>
    <w:bookmarkStart w:name="z10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7"/>
    <w:bookmarkStart w:name="z10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справки с туберкулезного диспансера» (далее – государственная услуга) оказывается государственным казенным коммунальным предприятием «Акмолинский противотуберкулезный диспансер имени К.Курманбаева» при управлении здравоохранения Акмолинской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справка с туберкулезного диспансера в бумажном виде по форме, подписанная врачом-фтизиатром, заверенная личной врачебной печатью и печатью услугодателя, с регистрацией справки в журнале регистрации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туберкулезного диспансера выдается после проверки в базе данных «Национальный регистр больных туберкулезом».</w:t>
      </w:r>
    </w:p>
    <w:bookmarkEnd w:id="58"/>
    <w:bookmarkStart w:name="z10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работников услугодателя в процессе оказания государственной услуги</w:t>
      </w:r>
    </w:p>
    <w:bookmarkEnd w:id="59"/>
    <w:bookmarkStart w:name="z1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справки с туберкулезного диспансера»,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253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врач-фтизиатр фиксирует данные услугополучателя в журнале регистрации, проверяет сведения в базе данных «Национальный регистр больных туберкулезом», выдает справку заверенную личной врачебной печатью и печатью услугодателя. Результат – запись данных услугополучателя в журнале регистрации, выдача справки – 29 минут.</w:t>
      </w:r>
    </w:p>
    <w:bookmarkEnd w:id="60"/>
    <w:bookmarkStart w:name="z10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работников услугодателя в процессе оказания государственной услуги</w:t>
      </w:r>
    </w:p>
    <w:bookmarkEnd w:id="61"/>
    <w:bookmarkStart w:name="z10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работников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врач-фтизиатр.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действий между работниками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врач-фтизиатр фиксирует данные услугополучателя в журнале регистрации, проверяет сведения в базе данных «Национальный регистр больных туберкулезом», выдает справку заверенную личной врачебной печатью и печатью услугодателя. Результат – запись данных услугополучателя в журнале регистрации, выдача справки – 29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2"/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справки с туберкулезного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диспансера»            </w:t>
      </w:r>
    </w:p>
    <w:bookmarkEnd w:id="63"/>
    <w:bookmarkStart w:name="z11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6"/>
        <w:gridCol w:w="1434"/>
      </w:tblGrid>
      <w:tr>
        <w:trPr>
          <w:trHeight w:val="30" w:hRule="atLeast"/>
        </w:trPr>
        <w:tc>
          <w:tcPr>
            <w:tcW w:w="1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минут</w:t>
            </w:r>
          </w:p>
        </w:tc>
      </w:tr>
      <w:tr>
        <w:trPr>
          <w:trHeight w:val="30" w:hRule="atLeast"/>
        </w:trPr>
        <w:tc>
          <w:tcPr>
            <w:tcW w:w="1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Врач-фтизиатр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фиксирует данные услугополучателя в журнале регистрации, выдает справку заверенную личной врачебной печатью и печатью услугодателя. Результат – запись данных услугополучателя в журнале регистрации, выдача справки.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А-4/154      </w:t>
      </w:r>
    </w:p>
    <w:bookmarkEnd w:id="65"/>
    <w:bookmarkStart w:name="z11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справки с психоневрологического диспансера»</w:t>
      </w:r>
    </w:p>
    <w:bookmarkEnd w:id="66"/>
    <w:bookmarkStart w:name="z11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7"/>
    <w:bookmarkStart w:name="z11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справки с психоневрологического диспансера» (далее – государственная услуга) оказывается коммунальным государственным учреждением «Акмолинский областной психоневрологический диспансер» при управлении здравоохранения Акмолинской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справка с психоневрологического диспансера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«Выдача справки с психоневрологического диспансера»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253 (далее - Стандарт) в бумажной форме, подписанная врачом-психиатором и медицинским регистратором, выдавшими справку, и заверенная печатью врача и услугодателя, с регистрацией справки в журнале регистрации оказания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68"/>
    <w:bookmarkStart w:name="z11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работников услугодателя в процессе оказания государственной услуги</w:t>
      </w:r>
    </w:p>
    <w:bookmarkEnd w:id="69"/>
    <w:bookmarkStart w:name="z12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регистратура осуществляет проверку лица по базе данных о наличии/отсутствии на динамическом наблюдении в психиатрической организации по месту жительства. При отсутствии сведений о факте динамического наблюдения заверяет полученные из базы данные штампом «ТЕКСЕРІЛДІ» и направляет услугополучателя на психиатрическое освидетельствование. Результат – проверку лица по базе данных, направление на психиатрическое освидетельствование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регистратура в случае обращения услугополучателя не по месту прописки, оформляет запрос с заявлением от услугополучателя в психиатрическую организацию по месту прежней регистрации. Результат – направление запроса на услугополучателя по месту прежней регистрации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психиатр и/или комиссия врачей – психиатров в количестве не менее трех проводит психиатрическое освидетельствование. Заключение комиссионного освидетельствования фиксируется на бланке и закрепляется печатями и подписями всех членов комиссии. Результат – психиатрическое освидетельствование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регистратура заверяет психиатрическое освидетельствование штампом «ТЕКСЕРІЛДІ».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сведений о психиатрическом освидетельствовании с места прежней прописки заверяет психиатрическое освидетельствование штампом «ТЕКСЕРІЛДІ» и прикладывает полученные результаты с места прежней прописки. Результат – подтверждение сведений о психиатрическом освидетельствовании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регистратура вызывает услугополучателя, выдает заключение о психиатрическом освидетельствовании. Результат – вызов услугополучателя, выдача заключения о психиатрическом освидетельствовании – 40 минут.</w:t>
      </w:r>
    </w:p>
    <w:bookmarkEnd w:id="70"/>
    <w:bookmarkStart w:name="z12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работников услугодателя в процессе оказания государственной услуги</w:t>
      </w:r>
    </w:p>
    <w:bookmarkEnd w:id="71"/>
    <w:bookmarkStart w:name="z12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работников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психиатр и/или комиссия врачей – психиатров.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действий между работниками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регистратура осуществляет проверку лица по базе данных о наличии/отсутствии на динамическом наблюдении в психиатрической организации по месту жительства. При отсутствии сведений о факте динамического наблюдения заверяет полученные из базы данные штампом «ТЕКСЕРІЛДІ» и направляет услугополучателя на психиатрическое освидетельствование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регистратура в случае обращения услугополучателя не по месту прописки, оформляет запрос с заявлением от услугополучателя в психиатрическую организацию по месту прежней регистрации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психиатр и/или комиссия врачей – психиатров в количестве не менее трех проводит психиатрическое освидетельствование. Заключение комиссионного освидетельствования фиксируется на бланке и закрепляется печатями и подписями всех членов комиссии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регистратура заверяет психиатрическое освидетельствование штампом «ТЕКСЕРІЛДІ»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регистратура вызывает услугополучателя, выдает заключение о психиатрическом освидетельствовании –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2"/>
    <w:bookmarkStart w:name="z1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с психоневрологического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диспансера»              </w:t>
      </w:r>
    </w:p>
    <w:bookmarkEnd w:id="73"/>
    <w:bookmarkStart w:name="z12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6"/>
        <w:gridCol w:w="1434"/>
      </w:tblGrid>
      <w:tr>
        <w:trPr>
          <w:trHeight w:val="30" w:hRule="atLeast"/>
        </w:trPr>
        <w:tc>
          <w:tcPr>
            <w:tcW w:w="1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</w:tr>
      <w:tr>
        <w:trPr>
          <w:trHeight w:val="30" w:hRule="atLeast"/>
        </w:trPr>
        <w:tc>
          <w:tcPr>
            <w:tcW w:w="1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лица по базе данных о наличии/отсутствии на динамическом наблюдении в психиатрической организации по месту жительства. При отсутствии сведений о факте динамического наблюдения заверяет полученные из базы данные штампом «ТЕКСЕРІЛДІ» и направляет услугополучателя на психиатрическое освидетельствование (10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обращения услугополучателя не по месту прописки, оформляет запрос с заявлением от услугополучателя в психиатрическую организацию по месту прежней регистрации (1 час)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 и/или комиссия врачей – психиатров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психиатрическое освидетельствование. Заключение комиссионного освидетельствования фиксируется на бланке и закрепляется печатями и подписями всех членов комиссии (1 час)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заверяет психиатрическое освидетельствование штампом «ТЕКСЕРІЛДІ» (10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вызывает услугополучателя, выдает заключение о психиатрическом освидетельствовании (40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А-4/154     </w:t>
      </w:r>
    </w:p>
    <w:bookmarkEnd w:id="75"/>
    <w:bookmarkStart w:name="z12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«Добровольное анонимное и обязательное конфиденциальное медицинское обследование на наличие ВИЧ-инфекции»</w:t>
      </w:r>
    </w:p>
    <w:bookmarkEnd w:id="76"/>
    <w:bookmarkStart w:name="z13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7"/>
    <w:bookmarkStart w:name="z13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«Добровольное анонимное и обязательное конфиденциальное медицинское обследование на наличие ВИЧ-инфекции» (далее – государственная услуга) оказывается государственным учреждением «Акмолинский областной центр по профилактике и борьбе со СПИД» при управлении здравоохранения Акмолинской области(далее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справка-сертификат, подтверждающая отрицательные результаты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Справка-сертификат действительна в течение 3 (три) месяцев с момента ее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результата обследования результат оказания государственной услуги выдается услугополучателю лично на руки.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первичного положительного результата услугодателем обеспечивается забор крови для повторного тестирования на наличие антител к ВИЧ.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окончательного положительного результата обследования результат оказания государственной услуги выдается в виде письменного уведомления услугополучателю лично на руки.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оказания государственной услуги несовершеннолетним и недееспособным услугополучателям выдаются услугодателем их родителям или иным законным представителям.</w:t>
      </w:r>
    </w:p>
    <w:bookmarkEnd w:id="78"/>
    <w:bookmarkStart w:name="z13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работников услугодателя в процессе оказания государственной услуги</w:t>
      </w:r>
    </w:p>
    <w:bookmarkEnd w:id="79"/>
    <w:bookmarkStart w:name="z13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«Добровольное анонимное и обязательное конфиденциальное медицинское обследование на наличие ВИЧ-инфекции»,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№ 253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психолог проводит до тестовую консультацию с услугопоучателем с целью выявления необходимости проведения медицинского обследования на заражение ВИЧ-инфекций. Результат – проведение консультации – 14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медсестра процедурного кабинета проводит забор крови. Услугополучателю присваивается индивидуальный код (буквенное обозначение региона, первые две буквы имени матери, первые две буквы имени отца, пол (1-м, 2-ж), число, месяц, год рождения). Результат – проведение забора крови – 9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лаборант проводит обследование на антитела к ВИЧ. Результат – обследование крови на ВИЧ –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медсестра процедурного кабинета выдает услугополучателю медицинское заключение на наличие ВИЧ-инфекции при отрицательном результате, при личном посещении нарочно. Результат – роспись услугополучателя в журнале выдачи документов – 4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психолог при получении положительного результата на наличие ВИЧ-инфекции проводит консультацию с услугопоучателем, для дальнейшего обследования. Результат – проведения консультации – 14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медсестра процедурного кабинета проводит повторный забор крови. Результат – проведение повторного забора крови – 9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лаборант проводит повторное обследование на антитела к ВИЧ. Результат – обследование крови на ВИЧ –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медсестра процедурного кабинета направляет медицинское заключение в Республиканский центр СПИД. Результат – получение заключительного медицинского заключения на наличие ВИЧ-инфекции – 4 минуты.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медсестра процедурного кабинета выдает услугополучателю медицинское заключение на наличие ВИЧ-инфекции.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роспись услугополучателя в журнале выдачи документов – 4 минуты.</w:t>
      </w:r>
    </w:p>
    <w:bookmarkEnd w:id="80"/>
    <w:bookmarkStart w:name="z13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работников услугодателя в процессе оказания государственной услуги</w:t>
      </w:r>
    </w:p>
    <w:bookmarkEnd w:id="81"/>
    <w:bookmarkStart w:name="z13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работников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лаборант.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действий между работниками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психолог проводит до тестовую консультацию с услугопоучателем с целью выявления необходимости проведения медицинского обследования на заражение ВИЧ-инфекций – 14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медсестра процедурного кабинета проводит забор крови – 9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лаборант проводит обследование на антитела к ВИЧ. Результат – обследование крови на ВИЧ –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медсестра процедурного кабинета выдает услугополучателю медицинское заключение на наличие ВИЧ-инфекции при личном посещении нарочно – 4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психолог при получении положительного результата на наличие ВИЧ-инфекции проводит консультацию с услугопоучателем, для дальнейшего обследования - 14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медсестра процедурного кабинета проводит повторный забор крови - 9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лаборант проводит повторное обследование на антитела к ВИЧ - 3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медсестра процедурного кабинета направляет медицинское заключение в Республиканский центр СПИД - 4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медсестра процедурного кабинета выдает услугопоучателю медицинское заключение на наличие ВИЧ-инфекции - 4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2"/>
    <w:bookmarkStart w:name="z14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«Добровольное анонимное и обязательное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конфиденциальное медицинское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обследование на наличие ВИЧ-инфекции»</w:t>
      </w:r>
    </w:p>
    <w:bookmarkEnd w:id="83"/>
    <w:bookmarkStart w:name="z14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9512300" cy="835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12300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6073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