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12002" w14:textId="5f120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оказания государственных услуг в области земельных отношении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15 мая 2014 года № А-5/192. Зарегистрировано Департаментом юстиции Акмолинской области 24 июня 2014 года № 4232. Утратило силу постановлением акимата Акмолинской области от 15 сентября 2015 года № А-9/435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Акмолинской области от 15.09.2015 </w:t>
      </w:r>
      <w:r>
        <w:rPr>
          <w:rFonts w:ascii="Times New Roman"/>
          <w:b w:val="false"/>
          <w:i w:val="false"/>
          <w:color w:val="ff0000"/>
          <w:sz w:val="28"/>
        </w:rPr>
        <w:t>№ А-9/435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«О государственных услугах»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«Утверждение кадастровой (оценочной) стоимости конкретных земельных участков, продаваемых в частную собственность государством»;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решения на изменение целевого назначения земельного участка»;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«Утверждение землеустроительных проектов по формированию земельных участков»;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разрешения на использование земельного участка для изыскательских работ»;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разрешения на перевод орошаемой пашни в неорошаемые виды угодий».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области Акимова Р.К.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вступает в силу со дня государственной регистрации в Департаменте юстиции Акмолинской области и вводится в действие по истечении десяти календарных дней после дня его официального опубликования, но не ранее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апреля 2014 года № 358 «Об утверждении стандартов государственных услуг в сфере земельных отношений, геодезии и картографии».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К.Айтмухаметов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постановлением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Акмолинской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мая 2014 года № а-5/192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«Утверждение кадастровой (оценочной) стоимости конкретных земельных участков, продаваемых в частную собственность государством»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«Утверждение кадастровой (оценочной) стоимости конкретных земельных участков, продаваемых в частную собственность государством» (далее - государственная услуга) оказывается государственным учреждением «Управление земельных отношений Акмолинской области», отделами земельных отношений районов и городов областного значения (далее – услугодатель) и (или) через Центры обслуживания населения (далее –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утвержденный акт кадастровой (оценочной) стоимости земельного участка (далее – акт), либо мотивированный ответ об отказе в оказании государственной услуги с указанием причины отказа (далее – отказ).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услугополучатель подает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«Утверждение кадастровой (оценочной) стоимости конкретных земельных участков, продаваемых в частную собственность государством»,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апреля 2014 года № 358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документов, их регистрацию – 15 минут. Результат - выдача расписки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ознакамливается с корреспонденцией – 15 минут. Результат - определение ответственного исполнителя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проверяет предоставленную документацию, подготавливает проект акта либо отказа – 2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ознакамливается с корреспонденцией – 15 минут. Результат - подписание проекта акта либо отказа;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выдает услугополучателю акт либо отказ – 5 минут. Результат – роспись услугополучателя в журнале по оказанию государственной услуги.</w:t>
      </w:r>
    </w:p>
    <w:bookmarkEnd w:id="6"/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структурного подразделения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направляет документы руководству для наложения резолюции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накладывает резолюцию, отправляет документы ответственному исполнителю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подготавливает проект акта либо отказа руководству – 2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утверждает акт, либо подписывает отказ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выдает услугополучателю акт либо отказ – 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3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</w:t>
      </w:r>
    </w:p>
    <w:bookmarkEnd w:id="9"/>
    <w:bookmarkStart w:name="z3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услугополучатель представляет в Центр необходимые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 услугополучателя, являющиеся государственными электронными информационными ресурсами, работник Центра получает посредством информационной системы мониторинга оказания государственных услуг из соответствующих государственных информационных систем в форме электронных данных, подписанные электронно-цифровой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Центра сверяет подлинность оригиналов документов со сведениями, представленными из государственных информационных систем государственных органов, после чего возвращает оригиналы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После сдачи всех необходимых документов услугополучателю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 даты (времени) и места выдачи документов;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услугополучателя, фамилии, имени, отчества представителя услугополучателя, и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Выдача результата государственной услуги либо мотивированного ответа услугодателя об отказе в оказании государственной услуги осуществляется при личном обращении в Центр посредством «окон».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случаях, если услугополучатель не обратился за результатом услуги в указанный срок, Центр обеспечивает их хранение в течение одного месяца, после чего передает их услугодателю для дальнейшего 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в Центр за получением готовых документов по истечении одного месяца, Центр в течение одного рабочего дня делает запрос услугодателю. Услугодатель в течение одного рабочего дня направляет готовые документы в Центр, после чего Центр выдает готовые документы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случае отказа, работник Центра информирует услугополучателя в течение 1 дня и выдает письменные обоснования услугодателя о причине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Описание последовательности процедур (действий)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4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Регламенту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«Утверждение кадастровой (оценочной)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стоимости конкретных земельных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участков, продаваемых в частную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собственность государством»      </w:t>
      </w:r>
    </w:p>
    <w:bookmarkEnd w:id="11"/>
    <w:bookmarkStart w:name="z4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Процесс оказания государственной услуги (хода, потока работы)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620000" cy="633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633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 и сокращений: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СФЕ – структурно-функциональная единица</w:t>
      </w:r>
    </w:p>
    <w:bookmarkStart w:name="z4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Регламенту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«Утверждение кадастровой (оценочной)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стоимости конкретных земельных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участков, продаваемых в частную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собственность государством»    </w:t>
      </w:r>
    </w:p>
    <w:bookmarkEnd w:id="13"/>
    <w:bookmarkStart w:name="z4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Процесс оказания государственной услуги (хода, потока работы)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6350000" cy="678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678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 и сокращений: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СФЕ – структурно-функциональная единица</w:t>
      </w:r>
    </w:p>
    <w:bookmarkStart w:name="z4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постановлением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мая 2014 года № а-5/192</w:t>
      </w:r>
    </w:p>
    <w:bookmarkEnd w:id="15"/>
    <w:bookmarkStart w:name="z4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«Выдача решения на изменение целевого назначения земельного участка»</w:t>
      </w:r>
    </w:p>
    <w:bookmarkEnd w:id="16"/>
    <w:bookmarkStart w:name="z4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7"/>
    <w:bookmarkStart w:name="z5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решения на изменение целевого назначения земельного участка» (далее - государственная услуга) оказывается местными исполнительными органами области, районов, городов Кокшетау, Степногорск (далее – услугодатель), и (или) через веб-портал «электронного правительства» www.e.gov.kz (далее – Портал), веб-портал «Е-лицензирование» www.elicense.kz, а также через Центры обслуживания населения (далее –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–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постановление о выдаче решения на изменение целевого назначения земельного участка (далее - решение), либо мотивированный ответ услугодателя об отказе в предоставлении государственной услуги в электронном виде или на бумажном носителе (далее – отказ).</w:t>
      </w:r>
    </w:p>
    <w:bookmarkEnd w:id="18"/>
    <w:bookmarkStart w:name="z5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услугодателя, уполномоченного органа в процессе оказания государственной услуги</w:t>
      </w:r>
    </w:p>
    <w:bookmarkEnd w:id="19"/>
    <w:bookmarkStart w:name="z5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услугополучатель подает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«Выдача решения на изменение целевого назначения земельного участка»,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апреля 2014 года № 358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акима осуществляет прием документов, их регистрацию – 15 минут. Результат - выдача расписки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аким ознакамливается с документами - 15 минут. Результат – наложение резолюции и направлении корреспонденции услугодателю;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канцелярия услугодателя осуществляет прием документов, их регистрацию – 15 минут. Результат – штамп услугодателя, содержащей дату;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ознакамливается с корреспонденцией – 15 минут. Результат – определение ответственного исполнителя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проверяет предоставленную документацию, подготавливает проект решения либо отказа – 36 рабочих дней (при обращении посредством веб-портала - 32 рабочих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руководство услугодателя ознакамливается с проектом решения либо отказа – 15 минут. Результат - направление на согласование проекта решения акиму либо подписание отказа;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канцелярия услугодателя выдает услугополучателю отказ – 5 минут. Результат – роспись услугополучателя в журнале по оказанию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канцелярия акима осуществляет прием документов, их регистрацию – 15 минут. Результат - штамп канцелярии, содержащей дату;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аким ознакамливается с проектом решения – 30 минут. Результат - подписание проекта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канцелярия акима выдает услугополучателю решение – 5 минут. Результат – роспись услугополучателя в журнале по оказанию государственной услуги.</w:t>
      </w:r>
    </w:p>
    <w:bookmarkEnd w:id="20"/>
    <w:bookmarkStart w:name="z6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услугодателя, уполномоченного органа в процессе оказания государственной услуги</w:t>
      </w:r>
    </w:p>
    <w:bookmarkEnd w:id="21"/>
    <w:bookmarkStart w:name="z6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 и уполномоченного органа,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аким;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акима направляет документы акиму для наложения резолюции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аким накладывает резолюцию, отправляет документы услугодателю - 15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канцелярия услугодателя направляет документы руководству для наложения резолюции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накладывает резолюцию, отправляет документы ответственному исполнителю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проверяет предоставленную документацию передает проект решения либо отказа – 36 рабочих дней (при обращении посредством веб-портала 32 рабочих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руководство услугодателя направляет проект решения в канцелярию акима, либо подписывает отказ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канцелярия услугодателя выдает услугополучателю отказ –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канцелярия акима осуществляет прием документов, их регистрацию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аким ознакамливается с проектом решения и подписывает его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канцелярия акима выдает услугополучателю решение – 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2"/>
    <w:bookmarkStart w:name="z8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веб-портал «электронного правительства» www.e.gov.kz, а также порядка использования информационных систем в процессе оказания государственной услуги</w:t>
      </w:r>
    </w:p>
    <w:bookmarkEnd w:id="23"/>
    <w:bookmarkStart w:name="z8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услуги услугополучатель представляет в Центр обслуживания населения необходимые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 услугополучателя, являющиеся государственными электронными информационными ресурсами, работник Центра получает посредством информационной системы мониторинга оказания государственных услуг из соответствующих государственных информационных систем в форме электронных данных, подписанные электронно-цифровой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Центра сверяет подлинность оригиналов документов со сведениями, представленными из государственных информационных систем государственных органов, после чего возвращает оригиналы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После сдачи всех необходимых документов услугополучателю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 даты (времени) и места выдачи документов;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услугополучателя, фамилии, имени, отчества представителя услугополучателя, и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Выдача результата государственной услуги либо мотивированного ответа услугодателя об отказе в оказании государственной услуги осуществляется при личном обращении в Центр посредством «окон».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случаях, если услугополучатель не обратился за результатом услуги в указанный срок, Центр обеспечивает их хранение в течение одного месяца, после чего передает их услугодателю для дальнейшего 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в Центр за получением готовых документов по истечении одного месяца, Центр в течение одного рабочего дня делает запрос услугодателю. Услугодатель в течение одного рабочего дня направляет готовые документы в Центр, после чего Центр выдает готовые документы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случае отказа, работник Центра информирует услугополучателя в течение 1 дня и выдает письменные обоснования услугодателя о причине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Описание последовательности процедур (действий) посредством Центра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Пошаговые действия и решения услугодателя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бизнес-идентификационного номера (далее – БИН),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ИИН/БИН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электронно–цифровой подписи (далее – ЭЦП)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через шлюз «электронного правительства» (далее – ШЭП) в автоматизированном рабочем месте региональный шлюз «электронного правительства» (далее – АРМ РШЭП)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6 -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услуги (уведомление в форме электронного документа) сформированный Порталом.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Функциональные взаимодействия информационных систем, задействованных при оказании государственной услуги через Портал и услугодателя приведены диаграммами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4"/>
    <w:bookmarkStart w:name="z10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Регламенту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решения на изменение целевого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назначения земельного участка»    </w:t>
      </w:r>
    </w:p>
    <w:bookmarkEnd w:id="25"/>
    <w:bookmarkStart w:name="z10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Процесс оказания государственной услуги (хода, потока работы)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5473700" cy="695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73700" cy="695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006600" cy="382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382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 и сокращений: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СФЕ – структурно-функциональная единица</w:t>
      </w:r>
    </w:p>
    <w:bookmarkStart w:name="z10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Регламенту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решения на изменение целевого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назначения земельного участка»    </w:t>
      </w:r>
    </w:p>
    <w:bookmarkEnd w:id="27"/>
    <w:bookmarkStart w:name="z10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Процесс оказания государственной услуги (хода, потока работы)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5765800" cy="697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5800" cy="697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1981200" cy="570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570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 и сокращений: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СФЕ – структурно-функциональная единица</w:t>
      </w:r>
    </w:p>
    <w:bookmarkStart w:name="z10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Регламенту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решения на изменение целевого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назначения земельного участка»   </w:t>
      </w:r>
    </w:p>
    <w:bookmarkEnd w:id="29"/>
    <w:bookmarkStart w:name="z11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1 функционального взаимодействия при оказании государственной услуги через Портал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9169400" cy="505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69400" cy="505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1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2 функционального взаимодействия при оказании государственной услуги через услугодателя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8851900" cy="461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51900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1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постановлением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мая 2014 года № а-5/192</w:t>
      </w:r>
    </w:p>
    <w:bookmarkEnd w:id="32"/>
    <w:bookmarkStart w:name="z11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«Утверждение землеустроительных проектов по формированию земельных участков»</w:t>
      </w:r>
    </w:p>
    <w:bookmarkEnd w:id="33"/>
    <w:bookmarkStart w:name="z11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4"/>
    <w:bookmarkStart w:name="z11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«Утверждение землеустроительных проектов по формированию земельных участков» (далее - государственная услуга) оказывается государственным учреждением «Управление земельных отношений Акмолинской области», отделами земельных отношений районов и городов областного значения (далее – услугодатель), и (или) через веб-портал «электронного правительства» www.e.gov.kz (далее – Портал), веб-портал «Е-лицензирование» www.elicense.kz, а также через Центры обслуживания населения (далее –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–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приказ об утверждении землеустроительного проекта по формированию земельного участка (далее – приказ), либо мотивированный ответ услугодателя об отказе в предоставлении государственной услуги в электронном виде или на бумажном носителе (далее – отказ).</w:t>
      </w:r>
    </w:p>
    <w:bookmarkEnd w:id="35"/>
    <w:bookmarkStart w:name="z11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6"/>
    <w:bookmarkStart w:name="z11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услугополучатель подает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«Утверждение землеустроительных проектов по формированию земельных участков»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апреля 2014 года № 358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документов, их регистрацию – 15 минут. Результат - выдача расписки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ознакамливается с корреспонденцией – 15 минут. Результат - определение ответственного исполнителя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проверяет представленную документацию, подготавливает проект приказа либо отказа – 6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ознакамливается с корреспонденцией – 15 минут. Результат - подписание приказа либо отказа;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выдает услугополучателю приказ либо отказ – 5 минут. Результат – роспись услугополучателя в журнале по оказанию государственной услуги.</w:t>
      </w:r>
    </w:p>
    <w:bookmarkEnd w:id="37"/>
    <w:bookmarkStart w:name="z12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8"/>
    <w:bookmarkStart w:name="z12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структурного подразделения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направляет документы руководству для наложения резолюции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накладывает резолюцию, отправляет документы ответственному исполнителю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подготавливает проект приказа либо отказа – 6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подписывает проект приказа либо отказа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выдает услугополучателю подписанный приказ либо отказ – 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9"/>
    <w:bookmarkStart w:name="z13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веб-портал «электронного правительства» www.e.gov.kz, а также порядка использования информационных систем в процессе оказания государственной услуги</w:t>
      </w:r>
    </w:p>
    <w:bookmarkEnd w:id="40"/>
    <w:bookmarkStart w:name="z13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услугополучатель представляет в Центр необходимые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 услугополучателя, являющиеся государственными электронными информационными ресурсами, работник Центра получает посредством информационной системы мониторинга оказания государственных услуг из соответствующих государственных информационных систем в форме электронных данных, подписанные электронно-цифровой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Центра сверяет подлинность оригиналов документов со сведениями, представленными из государственных информационных систем государственных органов, после чего возвращает оригиналы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После сдачи всех необходимых документов услугополучателю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 даты (времени) и места выдачи документов;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услугополучателя, фамилии, имени, отчества представителя услугополучателя, и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Выдача результата государственной услуги либо мотивированного ответа услугодателя об отказе в оказании государственной услуги осуществляется при личном обращении в Центр посредством «окон».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случаях, если услугополучатель не обратился за результатом услуги в указанный срок, Центр обеспечивает их хранение в течение одного месяца, после чего передает их услугодателю для дальнейшего 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в Центр за получением готовых документов по истечении одного месяца, Центр в течение одного рабочего дня делает запрос услугодателю. Услугодатель в течение одного рабочего дня направляет готовые документы в Центр, после чего Центр выдает готовые документы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случае отказа, работник Центра информирует услугополучателя в течение 1 дня и выдает письменные обоснования услугодателя о причине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Описание последовательности процедур (действий) посредством Центра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Пошаговые действия и решения услугодателя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ИИН/БИН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электронно–цифровой подписи (далее – ЭЦП)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через шлюз «электронного правительства» (далее – ШЭП) в автоматизированном рабочем месте региональный шлюз «электронного правительства» (далее – АРМ РШЭП)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6 -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услуги (уведомление в форме электронного документа) сформированный Порталом.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Функциональные взаимодействия информационных систем, задействованных при оказании государственной услуги через Портал и услугодателя приведены диаграммами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1"/>
    <w:bookmarkStart w:name="z1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Регламенту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«Утверждение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землеустроительных проектов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формированию земельных участков» </w:t>
      </w:r>
    </w:p>
    <w:bookmarkEnd w:id="42"/>
    <w:bookmarkStart w:name="z15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Процесс оказания государственной услуги (хода, потока работы)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7048500" cy="581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581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 и сокращений: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СФЕ – структурно-функциональная единица</w:t>
      </w:r>
    </w:p>
    <w:bookmarkStart w:name="z1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Регламенту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«Утверждение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землеустроительных проектов по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формированию земельных участков»  </w:t>
      </w:r>
    </w:p>
    <w:bookmarkEnd w:id="44"/>
    <w:bookmarkStart w:name="z16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Процесс оказания государственной услуги (хода, потока работы)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6286500" cy="706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706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 и сокращений: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СФЕ – структурно-функциональная единица</w:t>
      </w:r>
    </w:p>
    <w:bookmarkStart w:name="z1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Регламенту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«Утверждение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землеустроительных проектов по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формированию земельных участков»  </w:t>
      </w:r>
    </w:p>
    <w:bookmarkEnd w:id="46"/>
    <w:bookmarkStart w:name="z16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1 функционального взаимодействия при оказании государственной услуги через Портал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9080500" cy="499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6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2 функционального взаимодействия при оказании государственной услуги через услугодателя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8801100" cy="453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801100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постановлением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мая 2014 года № а-5/192</w:t>
      </w:r>
    </w:p>
    <w:bookmarkEnd w:id="49"/>
    <w:bookmarkStart w:name="z16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«Выдача разрешения на использование земельного участка для изыскательских работ»</w:t>
      </w:r>
    </w:p>
    <w:bookmarkEnd w:id="50"/>
    <w:bookmarkStart w:name="z16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1"/>
    <w:bookmarkStart w:name="z1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разрешения на использование земельного участка для изыскательских работ» (далее - государственная услуга) местными исполнительными органами области, районов, городов Кокшетау, Степногорск (далее – услугодатель), и (или) через веб-портал «электронного правительства» www.e.gov.kz (далее – Портал), веб-портал «Е-лицензирование» www.elicense.kz, а также через Центры обслуживания населения (далее –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–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распоряжение о выдаче разрешения на использование земельного участка для изыскательских работ (далее – разрешение), либо мотивированный ответ услугодателя об отказе в предоставлении государственной услуги в электронном виде или на бумажном носителе (далее – отказ).</w:t>
      </w:r>
    </w:p>
    <w:bookmarkEnd w:id="52"/>
    <w:bookmarkStart w:name="z17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3"/>
    <w:bookmarkStart w:name="z1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услугополучатель подает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«Выдача разрешения на использование земельного участка для изыскательских работ»,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апреля 2014 года № 358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акима осуществляет прием документов, их регистрацию – 15 минут. Результат - выдача расписки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аким ознакамливается с документами - 15 минут. Результат – наложение резолюции и направлении корреспонденции услугодателю;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канцелярия услугодателя осуществляет прием документов, их регистрацию – 15 минут. Результат – штамп услугодателя, содержащий дату;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ознакамливается с корреспонденцией – 15 минут. Результат – определение ответственного исполнителя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проверяет предоставленную документацию, подготавливает проект распоряжения либо мотивированного отказа в предоставлении государственной услуги – 9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руководство услугодателя ознакамливается с проектом результата государственной услуги – 15 минут. Результат - направление проекта распоряжения акиму либо подписание мотивированного ответа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канцелярия услугодателя выдает услугополучателю мотивированный ответ об отказе в оказании государственной услуги – 5 минут. Результат – роспись услугополучателя в журнале по оказанию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канцелярия акима осуществляет прием документов, их регистрацию – 15 минут. Результат - штамп канцелярии, содержащей дату;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аким ознакамливается с проектом распоряжения – 30 минут. Результат - подписание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канцелярия акима выдает услугополучателю разрешение – 5 минут. Результат – роспись услугополучателя в журнале по оказанию государственной услуги.</w:t>
      </w:r>
    </w:p>
    <w:bookmarkEnd w:id="54"/>
    <w:bookmarkStart w:name="z18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5"/>
    <w:bookmarkStart w:name="z18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 и уполномоченного органа,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аким;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акима направляет документы акиму для наложения резолюции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аким накладывает резолюцию, отправляет документы услугодателю - 15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канцелярия услугодателя направляет документы руководству для наложения резолюции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накладывает резолюцию, отправляет документы ответственному исполнителю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проверяет предоставленную документацию передает проект результата государственной услуги руководству – 9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руководство услугодателя направляет проект распоряжения в канцелярию акима, либо подписывает мотивированный ответ об отказе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канцелярия услугодателя выдает услугополучателю мотивированный ответ об отказе в оказании государственной услуги –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канцелярия акима осуществляет прием документов, их регистрацию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аким ознакамливается с проектом распоряжения и подписывает его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канцелярия акима выдает услугополучателю разрешение – 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6"/>
    <w:bookmarkStart w:name="z20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веб-портал «электронного правительства» www.e.gov.kz, а также порядка использования информационных систем в процессе оказания государственной услуги</w:t>
      </w:r>
    </w:p>
    <w:bookmarkEnd w:id="57"/>
    <w:bookmarkStart w:name="z20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услугополучатель представляет в Центр необходимые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 услугополучателя, являющиеся государственными электронными информационными ресурсами, работник Центра получает посредством информационной системы мониторинга оказания государственных услуг из соответствующих государственных информационных систем в форме электронных данных, подписанные электронно-цифровой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Центра сверяет подлинность оригиналов документов со сведениями, представленными из государственных информационных систем государственных органов, после чего возвращает оригиналы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После сдачи всех необходимых документов услугополучателю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 даты (времени) и места выдачи документов;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услугополучателя, фамилии, имени, отчества представителя услугополучателя, и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Выдача результата государственной услуги либо мотивированного ответа услугодателя об отказе в оказании государственной услуги осуществляется при личном обращении в Центр посредством «окон».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случаях, если услугополучатель не обратился за результатом услуги в указанный срок, Центр обеспечивает их хранение в течение одного месяца, после чего передает их услугодателю для дальнейшего 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в Центр за получением готовых документов по истечении одного месяца, Центр в течение одного рабочего дня делает запрос услугодателю. Услугодатель в течение одного рабочего дня направляет готовые документы в Центр, после чего Центр выдает готовые документы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случае отказа, работник Центра информирует услугополучателя в течение 1 дня и выдает письменные обоснования государственного учреждения о причине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Описание последовательности процедур (действий) посредством Центра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Пошаговые действия и решения услугодателя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бизнес-идентификационного номера (далее – БИН),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ИИН/БИН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электронно–цифровой подписи (далее – ЭЦП)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через шлюз «электронного правительства» (далее – ШЭП) в автоматизированном рабочем месте региональный шлюз «электронного правительства» (далее – АРМ РШЭП)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6 -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услуги (уведомление в форме электронного документа) сформированный Порталом.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Функциональные взаимодействия информационных систем, задействованных при оказании государственной услуги через Портал и услугодателя приведены диаграммами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8"/>
    <w:bookmarkStart w:name="z22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Регламенту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«Выдача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разрешения на использование земельного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участка для изыскательских работ»   </w:t>
      </w:r>
    </w:p>
    <w:bookmarkEnd w:id="59"/>
    <w:bookmarkStart w:name="z22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Процесс оказания государственной услуги (хода, потока работы)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5562600" cy="689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689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1955800" cy="372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 и сокращений: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СФЕ – структурно-функциональная единица</w:t>
      </w:r>
    </w:p>
    <w:bookmarkStart w:name="z22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Регламенту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«Выдача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разрешения на использование земельного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участка для изыскательских работ»   </w:t>
      </w:r>
    </w:p>
    <w:bookmarkEnd w:id="61"/>
    <w:bookmarkStart w:name="z22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Процесс оказания государственной услуги (хода, потока работы)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5486400" cy="681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81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2006600" cy="581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581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 и сокращений: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СФЕ – структурно-функциональная единица</w:t>
      </w:r>
    </w:p>
    <w:bookmarkStart w:name="z22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Регламенту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«Выдача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разрешения на использование земельного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участка для изыскательских работ»   </w:t>
      </w:r>
    </w:p>
    <w:bookmarkEnd w:id="63"/>
    <w:bookmarkStart w:name="z228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1 функционального взаимодействия при оказании государственной услуги через Портал</w:t>
      </w: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9093200" cy="500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093200" cy="500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29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2 функционального взаимодействия при оказании государственной услуги через услугодателя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8890000" cy="469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8890000" cy="469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3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постановлением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мая 2014 года № а-5/192</w:t>
      </w:r>
    </w:p>
    <w:bookmarkEnd w:id="66"/>
    <w:bookmarkStart w:name="z231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«Выдача разрешений на перевод орошаемой пашни в неорошаемые виды угодий»</w:t>
      </w:r>
    </w:p>
    <w:bookmarkEnd w:id="67"/>
    <w:bookmarkStart w:name="z232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68"/>
    <w:bookmarkStart w:name="z23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разрешений на перевод орошаемой пашни в неорошаемые виды угодий» (далее - государственная услуга) оказывается местными исполнительными органами области, районов, городов Кокшетау, Степногорск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постановление услугодателя о разрешении перевода орошаемой пашни в неорошаемые виды угодий (далее – разрешение).</w:t>
      </w:r>
    </w:p>
    <w:bookmarkEnd w:id="69"/>
    <w:bookmarkStart w:name="z236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70"/>
    <w:bookmarkStart w:name="z23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услугополучатель подает 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«Выдача разрешений на перевод орошаемой пашни в неорошаемые виды угодий»,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апреля 2014 года № 358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акима осуществляет прием документов, их регистрацию – 15 минут. Результат - выдача расписки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аким ознакамливается с документами - 15 минут. Результат – наложение резолюции и направлении корреспонденции услугодателю;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канцелярия услугодателя осуществляет прием документов, их регистрацию – 15 минут. Результат – штамп услугодателя, содержащей дату;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ознакамливается с корреспонденцией – 15 минут. Результат – определение ответственного исполнителя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проверяет предоставленную документацию, подготавливает проект постановления – 94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руководство услугодателя ознакамливается с результатом государственной услуги – 15 минут. Результат - направление проекта разрешения акиму;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канцелярия акима осуществляет прием документов, их регистрацию – 15 минут. Результат - штамп канцелярии, содержащий дату;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аким ознакамливается с проектом разрешения – 30 минут. Результат - подписание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канцелярия акима выдает услугополучателю результат государственной услуги – 5 минут. Результат – роспись услугополучателя в журнале по оказанию государственной услуги.</w:t>
      </w:r>
    </w:p>
    <w:bookmarkEnd w:id="71"/>
    <w:bookmarkStart w:name="z24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2"/>
    <w:bookmarkStart w:name="z24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аким;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акима направляет документы акиму для наложения резолюции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аким накладывает резолюцию, отправляет документы услугодателю - 15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канцелярия услугодателя направляет документы руководству для наложения резолюции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накладывает резолюцию, отправляет документы ответственному исполнителю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проверяет предоставленную документацию, передает проект разрешения руководству – 94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руководство услугодателя направляет проект разрешения в канцелярию акима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канцелярия акима осуществляет прием документов, их регистрацию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аким ознакамливается с проектом разрешения и подписывает его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канцелярия акима выдает услугополучателю разрешение – 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3"/>
    <w:bookmarkStart w:name="z26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Регламенту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«Выдача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разрешения на перевод орошаемой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пашни в неорошаемые виды угодий»</w:t>
      </w:r>
    </w:p>
    <w:bookmarkEnd w:id="74"/>
    <w:bookmarkStart w:name="z26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Процесс оказания государственной услуги (хода, потока работы)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4000500" cy="704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704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2032000" cy="312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 и сокращений: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СФЕ – структурно-функциональная единица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header.xml" Type="http://schemas.openxmlformats.org/officeDocument/2006/relationships/header" Id="rId2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