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4298" w14:textId="0e54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поддержки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июня 2014 года № А-5/226. Зарегистрировано Департаментом юстиции Акмолинской области 10 июля 2014 года № 4270. Утратило силу постановлением акимата Акмолинской области от 15 июня 2015 года № А-6/274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№ А-6/274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субсидирования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гарантий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грантов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«Об утверждении стандартов государственных услуг, оказываемых в сфере поддержки предпринимательской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А-5/226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субсидирования ставки вознаграждения в рамках программы «Дорожная карта бизнеса 2020»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субсидирования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субсидирования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документов,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РКС. Результат - выписка из протокола заседания РКС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«Дорожная карта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 2020»        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3652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А-5/226   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гарантий в рамках программы «Дорожная карта бизнеса 2020»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гарантий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гарантий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подготавливает выписку из протокола заседания РКС, Результат - выписка из протокола заседания РКС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гарантий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программы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«Дорожная карта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 2020»     </w:t>
      </w:r>
    </w:p>
    <w:bookmarkEnd w:id="19"/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37160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А-5/226    </w:t>
      </w:r>
    </w:p>
    <w:bookmarkEnd w:id="21"/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грантов в рамках программы «Дорожная карта бизнеса 2020»</w:t>
      </w:r>
    </w:p>
    <w:bookmarkEnd w:id="22"/>
    <w:bookmarkStart w:name="z7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грантов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24"/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грантов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Результат - выписка из протокола заседания РКС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26"/>
    <w:bookmarkStart w:name="z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грантов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программы «Дорожная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карта бизнеса 2020»   </w:t>
      </w:r>
    </w:p>
    <w:bookmarkEnd w:id="29"/>
    <w:bookmarkStart w:name="z1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37668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А-5/226   </w:t>
      </w:r>
    </w:p>
    <w:bookmarkEnd w:id="31"/>
    <w:bookmarkStart w:name="z10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поддержки по развитию производственной (индустриальной) инфраструктуры в рамках программы «Дорожная карта бизнеса 2020»</w:t>
      </w:r>
    </w:p>
    <w:bookmarkEnd w:id="32"/>
    <w:bookmarkStart w:name="z1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34"/>
    <w:bookmarkStart w:name="z1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РКС. Результат - выписка из протокола заседания РКС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36"/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поддержки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развитию производственной (индустриальной)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в рамках программы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«Дорожная карта бизнеса 2020»      </w:t>
      </w:r>
    </w:p>
    <w:bookmarkEnd w:id="39"/>
    <w:bookmarkStart w:name="z1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3652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