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55d" w14:textId="156e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июля 2014 года № А-6/291. Зарегистрировано Департаментом юстиции Акмолинской области 15 июля 2014 года № 4277. Утратило силу постановлением акимата Акмолинской области от 21 апреля 2015 года № А-4/171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21.04.2015 </w:t>
      </w:r>
      <w:r>
        <w:rPr>
          <w:rFonts w:ascii="Times New Roman"/>
          <w:b w:val="false"/>
          <w:i w:val="false"/>
          <w:color w:val="ff0000"/>
          <w:sz w:val="28"/>
        </w:rPr>
        <w:t>№ А-4/171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областного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областных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областных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коммунального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областного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0216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957"/>
        <w:gridCol w:w="149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Астана (на объекты имущественного найма (аренды), входящие в областное коммунальное имущество)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Северо-Казахстанская область (на объекты имущественного найма (аренды), входящие в областное коммунальное имущество)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поселок Станционный, Красноярский сельский округ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село,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торгово–посреднической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образовательных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располагаются государственные юридические лица, с графиком работы не превышающим графики работ данных учреждений и предприятий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