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366f" w14:textId="4933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июля 2014 года № А-6/281. Зарегистрировано Департаментом юстиции Акмолинской области 12 августа 2014 года № 4308. Утратило силу постановлением акимата Акмолинской области от 14 сентября 2015 года № А-9/428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14.09.2015 </w:t>
      </w:r>
      <w:r>
        <w:rPr>
          <w:rFonts w:ascii="Times New Roman"/>
          <w:b w:val="false"/>
          <w:i w:val="false"/>
          <w:color w:val="ff0000"/>
          <w:sz w:val="28"/>
        </w:rPr>
        <w:t>№ А-9/428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водных объектов в обособленное или совместное пользование на конкурсной основе»;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лесорубочного и лесного билета».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Казахстана».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«3»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А-6/281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качества»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качества» (далее – государственная услуга) оказывается государственным учреждением «Управление природных ресурсов и регулирования природопользования Акмолинской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заявление в произвольной форме, содержащее информацию,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заявления, его регистрацию – 15 минут. Результат – услугополучателю выдается копия зарегистрированного заявления (с указанием входящего номера; даты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заявлением и накладывает резолюцию – 1 час.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представленных документов и подготовку разрешения – 29 календарных дней. Результат – проект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разрешением – 1 час. Результат – подписание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– 15 минут. Результат – роспись услугополучателя в журнале по оказанию государственной услуги.</w:t>
      </w:r>
    </w:p>
    <w:bookmarkEnd w:id="7"/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канцелярия услугодателя направляет документы руководству для наложения резолюции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отправляет представленные документы ответственному исполнителю для проверки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передает разрешение руководству услугодателя для подписания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руководство услугодателя направляет разрешение в канцелярию услугодателя для выдачи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канцелярия услугодателя выдает услугополучателю разрешение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качества»</w:t>
            </w:r>
          </w:p>
          <w:bookmarkEnd w:id="10"/>
        </w:tc>
      </w:tr>
    </w:tbl>
    <w:bookmarkStart w:name="z1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5979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использование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питьевого качества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качества»</w:t>
            </w:r>
          </w:p>
          <w:bookmarkEnd w:id="12"/>
        </w:tc>
      </w:tr>
    </w:tbl>
    <w:bookmarkStart w:name="z1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3820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«3» июля 2014 года</w:t>
            </w:r>
          </w:p>
          <w:bookmarkEnd w:id="1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А-6/281</w:t>
            </w:r>
          </w:p>
          <w:bookmarkEnd w:id="15"/>
        </w:tc>
      </w:tr>
    </w:tbl>
    <w:bookmarkStart w:name="z1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водных объектов в обособленное или совместное пользование на конкурсной основе»</w:t>
      </w:r>
    </w:p>
    <w:bookmarkEnd w:id="16"/>
    <w:bookmarkStart w:name="z1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1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«Предоставление водных объектов в обособленное или совместное пользование на конкурсной основе» (далее - государственная услуга) оказывается государственным учреждением «Управление природных ресурсов и регулирования природопользования Акмолинской области»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</w:p>
    <w:bookmarkEnd w:id="18"/>
    <w:bookmarkStart w:name="z1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1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водных объектов в обособленное или совместное пользование на конкурсной основе»,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 осуществляет прием конкурсной заявки – в течение 30 рабочих дней со дня размещения объявления. Результат – регистрация в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вскрывает конверты с конкурсными заявками – 2 рабочих дня. Результат – протокол вскрытия конвертов;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 размещает на интернет-ресурсе организатора конкурса протокол вскрытия конверта – 2 рабочих дня. Результат – размещение на интернет-ресурсе организатора конкурса протокол вскрытия конверта;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подводит итоги конкурса – 10 рабочих дней. Результат – протокол об итогах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направляет участникам конкурса и в местный исполнительный орган (далее – МИО) копию протокола об итогах конкурса – 1 рабочий день. Результат – письмо с приложением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МИО ознакамливается с протоколом итогов и принимает постановление акимата области о представлении водного объекта в обособленное или совместное пользование – 5 рабочих дней. Результат – постановление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на основании постановления акимата области подготавливает договор о представлении водного объекта в обособленное или совместное пользование (далее – договор) – 10 рабочих дней. Результат –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ознакамливается с договором и подписывает – 1 час. Результат – подписание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секретарь конкурсной комиссии выдает услугополучателю результат оказания государственной услуги – 30 минут. Результат – роспись услугополучателя в журнале по оказанию государственной услуги.</w:t>
      </w:r>
    </w:p>
    <w:bookmarkEnd w:id="20"/>
    <w:bookmarkStart w:name="z1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1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 направляет заявку конкурсной комиссии – на 31 рабочий день со дня размещения объявления;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направляет протокол вскрытия конвертов секретарю конкурсной комиссии для размещения на интернет-ресурсе организатора конкурса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 размещает на интернет-ресурсе организатора конкурса протокол вскрытия конверта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направляет секретарю конкурсной комиссии протокол об итогах конкурса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направляет участникам конкурса и в МИО копию протокола итогов для принятия решения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МИО направляет постановление акимата области секретарю конкурсной комиссии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направляет проект договора руководству услугодателя для подписания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направляет секретарю конкурсной комиссии подписанный договор для выдачи услугополучателю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секретарь конкурсной комиссии выдает услугополучателю результат оказания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конкурсной основе»</w:t>
            </w:r>
          </w:p>
          <w:bookmarkEnd w:id="23"/>
        </w:tc>
      </w:tr>
    </w:tbl>
    <w:bookmarkStart w:name="z1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основе»</w:t>
            </w:r>
          </w:p>
          <w:bookmarkEnd w:id="25"/>
        </w:tc>
      </w:tr>
    </w:tbl>
    <w:bookmarkStart w:name="z1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водных объектов в обособленное или совместное пользование на конкурсной основе»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«3»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А-6/281</w:t>
            </w:r>
          </w:p>
          <w:bookmarkEnd w:id="27"/>
        </w:tc>
      </w:tr>
    </w:tbl>
    <w:bookmarkStart w:name="z1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лесорубочного и лесного билета»</w:t>
      </w:r>
    </w:p>
    <w:bookmarkEnd w:id="28"/>
    <w:bookmarkStart w:name="z1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положения.</w:t>
      </w:r>
    </w:p>
    <w:bookmarkEnd w:id="29"/>
    <w:bookmarkStart w:name="z1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лесорубочного и лесного билета» (далее – государственная услуга) оказывается государственными лесовладельцами – государственными учреждениями лесного хозяйства Управления природных ресурсов и регулирования природопользования Акмолинской области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 (или) бумажная (бланки лесорубочных и лесных билетов).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предоставленной государственной услуги является выдача лесорубочного и (или) лесного билета в бумажной форме.</w:t>
      </w:r>
    </w:p>
    <w:bookmarkEnd w:id="30"/>
    <w:bookmarkStart w:name="z1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1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лесорубочного и лесного билета»,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заявления, его регистрацию – 15 минут. Результат – услугополучателю выдается копия зарегистрированного заявления (с указанием входящего номера, даты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заявлением и накладывает резолюцию – 1 час.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лесорубочного и (или) лесного билета – в течение 2 (двух) рабочих дней. Результат – готовый лесорубочный и (или) лесной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– 1 час. Результат – подписание лесорубочного и (или) лесного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лесорубочный и (или) лесной билет – 15 минут. Результат – роспись услугополучателя в журнале по оказанию государственной услуги.</w:t>
      </w:r>
    </w:p>
    <w:bookmarkEnd w:id="32"/>
    <w:bookmarkStart w:name="z1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1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заявление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заявление ответственному исполнителю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направляет лесорубочный и (или) лесной билет на подпись руководству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направляет подписанный лесорубочный и (или) лесной билет в канцелярию для выдачи результата государственной услуги услугополучателю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готовый результат государственной услуги потребителю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лесного билета»</w:t>
            </w:r>
          </w:p>
          <w:bookmarkEnd w:id="35"/>
        </w:tc>
      </w:tr>
    </w:tbl>
    <w:bookmarkStart w:name="z1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лесного билета»</w:t>
            </w:r>
          </w:p>
          <w:bookmarkEnd w:id="37"/>
        </w:tc>
      </w:tr>
    </w:tbl>
    <w:bookmarkStart w:name="z1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лесорубочного и лесного билета»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