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b8a8" w14:textId="e34b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финансов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июля 2014 года № А-6/312. Зарегистрировано Департаментом юстиции Акмолинской области 27 августа 2014 года № 4324.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финансов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финансов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финансов Акмолинской области" является государственным органом Республики Казахстан, осуществляющим функции в сфере исполнения бюджета, ведения бухгалтерского учета, бюджетного учета и бюджетной отчетности по исполнению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финансов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финансов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–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финансов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финансов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финансов Акмолинской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финансов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финансов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020000, Акмолинская область, город Кокшетау, улица Абая,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финансов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финансов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финансов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финансов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финансов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финансов Акмолинской области"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"Управление финансов Акмолинской области" является обеспечение реализации государственной политики в сфере исполнения бюджета и управления коммунальным имуществом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координации процесса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заинтересованных лиц полной и достоверной информацией о финансовом положении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управление областным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администраторов бюджетных программ по исполнению областного бюджета, работы местных уполномоченных органов по исполнению бюджета района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бюджетного учета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управление бюджетными деньгами, в том числе определение объема и осуществление процедур по размещению временно свободных бюджетных денег во вклады (депозиты)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составление и представление бюджетной отчетности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составление и представление консолидированной финансовой отчетности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деятельности и содержания государственного учреждения "Управление финансов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составление, утверждение и ведение сводного плана поступлений и финансирования по платежам, сводного плана финансирования по обязательствам, и внесения в них дополнений и изменений, согласование сводных планов поступлений и расходов денег от реализации государственными учреждениями товаров (работ, услуг), остающихся в их распоряжении, выдача разрешений на открытие контрольных счетов наличности, присвоение и закрытие кодов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бюджетного мониторинга по поступлениям и освоению бюджетных средств местного бюджета, целевых трансфертов и кредитов, выделенных из республиканского бюджета, формирование аналитического отчета об исполнении расходной части областного бюджета и бюджета области, обслуживание, мониторинг и учет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рассмотрение ходатайств и выдача заключений по выделению средств из резерва местного исполнительного органа на неотложные затраты, на покрытие дефицита наличности бюджетов районов и предоставление информации в акимат области об использовании денег и его остатка;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мониторинга процесса государственных закупок и отчетности, предоставляемой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проектов нормативных правовых актов в сфере управления областным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управление областным коммунальным имуществом,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согласование вопросов приема-передачи и выбытия основных средств, закрепленных за областными государственными коммунальными юридическими лицами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учета имущества областных государственных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приватизации областного коммунального имущества, в том числе привлечение посредника для организации процесса приватизации, обеспечение оценки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предоставление областного коммунального имущества в имущественный наем (аренду) (кроме объектов государственного жилищного фонда), доверительное управление физическим лицам и негосударственным юридическим лицам без права последующего выкупа,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предоставление областного коммунального имущества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контроля за выполнением доверительным управляющим обязательств по договору доверительного управления областным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проведение анализа выполнения планов финансово-хозяйственной деятельности (развития) областных коммунальных государственных предприятий, акционерных обществ и товариществ с ограниченной ответственностью с участием государства, государственные пакеты акций (долей участия в уставном капитале) которых входят в состав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выдача справок областным государственным юридическим лицам, товариществам с ограниченной ответственностью и акционерным обществам с долевым участием государства о месте нахождения соответствующих юридических лиц для предоставления в органы юстиции при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прав владения, пользования и распоряжения государственными долями (пакетами акций) в товариществах с ограниченной ответственностью (акционерных обществах), поступающими в состав областного коммунального имущества, при наличии соответствующего постановления акимата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"Управление финансов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информации и получать отчеты и другие сведения от государственных органов, государственных учреждений, финансируемых из местных бюджетов, требующиеся для выполнения комплекса мероприятий по обеспечению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изменения и дополнения в сводный план поступлений и финансирования, сводный план финансирования по обязательствам, включая годовые суммы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беспрепятственно знакомиться с документацией, относящейся к вопросам исполнения местных бюджетов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установленный срок планируемую номенклатуру закупок товаров, работ и услуг, отчеты по государственным закупкам от государственных органов, учреждений и государственных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запрашивать информацию от государственных юридических лиц по вопросам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запрашивать информацию у покупателей областного коммунального имущества в целях осуществления контроля выполнения ими обязательств в соответствии с договорами купли-продажи объектов коммунальной собственности, а также выполнения иных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запрашивать информацию и заслушивать доверительных управляющих по вопросу выполнения ими обязательств в соответствии с договорами доверительного управления, объектами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создавать по согласованию с заинтересованными органами межведомственные комиссии для реализации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в установленные законодательством Республики Казахстан составления и представления бюджетной отчетности в акимат области, ревизионную комиссию области, уполномоченный орган области по планированию, органы внутреннего финансового контроля (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проведение оценки эффективности деятельности государственных органов области по третьему направлению "Управление бюджетными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управление областной коммунальной собственностью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осуществлять проведение государственных закупок товаров, работ и услуг, необходимых для осуществления деятельности государственного учреждения "Управление финансов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финансов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финансов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финансов Акмолинской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назначает на должность и освобождает от должности сотрудников государственного учреждения "Управление финансов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права, обязанности и полномочия структурных подразделений государственного учреждения "Управление финансов Акмолинской области",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"Управление финансов Акмолинской области"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правовые акты государственного учреждения "Управление финансов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финансов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работников государственного учреждения "Управление финансов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борьбе с коррупцией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финансов Акмолинской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финансов Акмолинской области"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финансов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финансов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финансов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финансов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финансов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