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a79e" w14:textId="5dca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июля 2014 года № А-6/315. Зарегистрировано Департаментом юстиции Акмолинской области 27 августа 2014 года № 4326. Утратило силу постановлением акимата Акмолинской области от 4 августа 2015 года № А-8/372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04.08.2015 </w:t>
      </w:r>
      <w:r>
        <w:rPr>
          <w:rFonts w:ascii="Times New Roman"/>
          <w:b w:val="false"/>
          <w:i w:val="false"/>
          <w:color w:val="ff0000"/>
          <w:sz w:val="28"/>
        </w:rPr>
        <w:t>№ А-8/372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для занятия деятельностью в области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ветеринарной справки»;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идентификации сельскохозяйственных животных».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десяти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«Об утверждении регламентов государственных услуг в области ветеринарии».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А-6/315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лицензии, переоформление, выдача дубликатов лицензии для занятия деятельностью в области ветеринарии»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 на ветеринарно-санитарную экспертизу продуктов и сырья животного происхождения» (далее - государственная услуга) оказывается местным исполнительным органом Акмолинской области (далее-услугодатель), а также посредством «Е-лицензирование»: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лицензия и (или) приложение к лицензии, переоформление, дубликат лицензии и (или) приложения к лицензии для занятия деятельностью в области ветеринарии, либо мотивированный ответ услугодателя об отказе в оказании государственной услуги.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лицензии, переоформление, выдача дубликатов лицензии для занятия деятельностью в области ветеринарии»,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заявления и пакета документов, регистрирует – 30 минут. Результат – регистрация и направление руководству для ознакомления и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и определяет ответственного исполнителя – 30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получает документы и проверяет полноту документов. Результат – подготовка лицензии и (или) приложение к лицензии – 14 рабочих дней, переоформление лицензии и (или) приложение к лицензии - 14 рабочих дней, дубликат лицензии и (или) приложение к лицензии 1 - рабочий день, либо подготавливает мотивированный ответ об отказе в оказании государственной услуги в электронном и (или) в бумажном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и заверяет печатью лицензию, либо подписывает мотивированный ответ об отказе в оказании государственной услуги - 30 минут. Результат – направление в канцелярию подписанного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результат оказания государственной услуги – 30 минут. Результат – роспись услугополучателя в журнале по оказанию государственной услуги.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заявления и пакета документов, регистрирует и направляет руководству для ознакомления и определение ответственного исполнителя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и определяет ответственного исполнителя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документов и подготавливает лицензию и (или) приложение к лицензии – 14 рабочих дней, переоформление лицензии и (или) приложение к лицензии - 14 рабочих дней, дубликат лицензии и (или) приложение к лицензии 1 - рабочий день, либо мотивированный ответ об отказе в оказании государственной услуги в электронном и (или) в бумажном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и заверяет печатью лицензию, либо подписывает мотивированный ответ об отказе в оказании государственной услуги и направляет в канцелярию подписанный результат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результат оказания государственной услуги. Услугополучатель расписывается в журнале по оказанию государственной услуги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 процессе оказания государственной услуги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(далее-ЭЦП),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индивидуального идентификационного номера и бизнес–идентификационного номера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 (платежный шлюз «электронного правительства»), а затем эта информация поступает в информационной системе государственной базы данных «Е-лицензирование» (далее -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 задействованных при оказании государственной услуги через Портал приведены диаграммами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деятельностью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ветеринарии»       </w:t>
      </w:r>
    </w:p>
    <w:bookmarkEnd w:id="11"/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39446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деятельностью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ветеринарии        </w:t>
      </w:r>
    </w:p>
    <w:bookmarkEnd w:id="13"/>
    <w:bookmarkStart w:name="z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 электронной государственной услуги через Портал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18237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ПЭП – портал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 ПЭП – информационная система портала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ПШЭП – платежный шлюз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 ГБД – информационная система государственной базы данных</w:t>
      </w:r>
    </w:p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деятельностью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ветеринарии        </w:t>
      </w:r>
    </w:p>
    <w:bookmarkEnd w:id="15"/>
    <w:bookmarkStart w:name="z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для занятия деятельностью в области ветеринарии»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40462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462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ветеринарии»      </w:t>
      </w:r>
    </w:p>
    <w:bookmarkEnd w:id="17"/>
    <w:bookmarkStart w:name="z6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для занятия деятельностью в области ветеринарии»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39192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А-6/315      </w:t>
      </w:r>
    </w:p>
    <w:bookmarkEnd w:id="19"/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ветеринарной справки»</w:t>
      </w:r>
    </w:p>
    <w:bookmarkEnd w:id="20"/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ветеринарной справки» (далее- государственная услуга) оказывается государственными ветеринарными организациями, созданными местными исполнительными органами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ветеринарная справка.</w:t>
      </w:r>
    </w:p>
    <w:bookmarkEnd w:id="22"/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(либо его представителя по доверенности) представляет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ветеринарной справки»,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заявления и необходимых документов – 30 (тридцать) минут. Результат – регистрация, отметка на копии заявления о регистрации с указанием даты и времени приема пакета документов и направление ответственному исполнителю услугодателя для ознакомления, проверки представленных документов и выдачи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врач услугодателя ознакамливается, проверяет представленные документы, проводит ветеринарный осмотр животного, продукции и сырья животного происхождения, исходя из наличия ветеринарного паспорта и индивидуального номера животного и сведений о животных, имеющихся в базе данных по идентификации сельскохозяйственных животных или выписки из нее, при этом на момент обращения услугополучателя учитывается эпизоотическая ситуация на территории соответствующей административно-территориальной единицы - в течение дня обращения. Результат – подготовка, подписывание ветеринарной справки и направление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- выдает услугополучателю (либо его представителю по доверенности) результат оказания государственной услуги – 30 минут. Результат - роспись услугополучателя (либо его представителя по доверенности) в журнале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7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врач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заявления и необходимых документов – 30 (тридцать) минут. Результат – регистрация, отметка на копии заявления о регистрации с указанием даты и времени приема пакета документов и направление ответственному исполнителю услугодателя для ознакомления, проверки представленных документов и выдачи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врач услугодателя ознакамливается, проверяет представленные документы, проводит ветеринарный осмотр животного, продукции и сырья животного происхождения, исходя из наличия ветеринарного паспорта и индивидуального номера животного и сведений о животных, имеющихся в базе данных по идентификации сельскохозяйственных животных или выписки из нее, при этом на момент обращения услугополучателя учитывается эпизоотическая ситуация на территории соответствующей административно-территориальной единицы - в течение дня обращения. Результат – подготовка, подписывание ветеринарной справки и направление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- выдает услугополучателю (либо его представителю по доверенности) результат оказания государственной услуги – 30 минут. Результат - роспись услугополучателя (либо его представителя по доверенности) в журнале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ветеринарной справки»  </w:t>
      </w:r>
    </w:p>
    <w:bookmarkEnd w:id="27"/>
    <w:bookmarkStart w:name="z8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ветеринарной справки»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142367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367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ветеринарной справки»  </w:t>
      </w:r>
    </w:p>
    <w:bookmarkEnd w:id="29"/>
    <w:bookmarkStart w:name="z8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114554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А-6/315      </w:t>
      </w:r>
    </w:p>
    <w:bookmarkEnd w:id="31"/>
    <w:bookmarkStart w:name="z9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«Проведение идентификации сельскохозяйственных животных»</w:t>
      </w:r>
    </w:p>
    <w:bookmarkEnd w:id="32"/>
    <w:bookmarkStart w:name="z9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«Проведение идентификации сельскохозяйственных животных» (далее – государственная услуга) оказывается государственными ветеринарными организациями, созданными местными исполнительными органами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присвоение индивидуального номера животным одним из следующих способов (биркование, таврение, чипирование) и выдача ветеринарного паспорта.</w:t>
      </w:r>
    </w:p>
    <w:bookmarkEnd w:id="34"/>
    <w:bookmarkStart w:name="z9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5"/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(либо его представитель по доверенности)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«Проведение идентификации сельскохозяйственных животных»,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- 15 минут. Результат - выдача услугополучателю (либо его представителю по доверенности) копии заявления с отметкой о регистрации с указанием даты и времени приема пакета документов и направление ответственному исполнителю услугодателя для ознакомления, проверки полноты представленных документов и подготовки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врач услугодателя ознакамливается, проверяет полноту представленных документов и подготавливает результат государственной услуги – 1 рабочий день. Результат - присвоение животному индивидуального номера животным одним из следующих способов (биркование, таврение, чипирование), подготавливает и подписывает ветеринарный паспорт и направляет в канцелярию.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повреждении (невозможно определить индивидуальный номер) бирок (бирки) (получение дубликата) - 2 рабочих дня. Результат - присвоение животному нового индивидуального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выдает результат оказания государственной услуги – 15 минут. Результат - роспись услугополучателя (либо его представителя по доверенности) в журнале по оказанию государственной услуги.</w:t>
      </w:r>
    </w:p>
    <w:bookmarkEnd w:id="36"/>
    <w:bookmarkStart w:name="z10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1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врач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выдает услугополучателю (либо его представителю по доверенности) копию заявления с отметкой о регистрации с указанием даты и времени приема пакета документов и направляет ответственному исполнителю услугодателя для ознакомления, проверки полноты представленных документов и подготовки результата государственной услуги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ознакамливается, проверяет полноту представленных документов, подготавливает и подписывает результат государственной услуги и направляет в канцелярию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повреждении (невозможно определить индивидуальный номер) бирок (бирки) (получение дубликата) - 2 рабочих дня. Результат - присвоение животному нового индивидуального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выдает результат оказания государственной услуги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11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идентификации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животных» </w:t>
      </w:r>
    </w:p>
    <w:bookmarkEnd w:id="39"/>
    <w:bookmarkStart w:name="z11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27381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bookmarkStart w:name="z1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идентификации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животных»  </w:t>
      </w:r>
    </w:p>
    <w:bookmarkEnd w:id="41"/>
    <w:bookmarkStart w:name="z11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«Проведение идентификации сельскохозяйственных животных»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136017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