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51e" w14:textId="92e9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19 марта 2014 года № А-3/94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июля 2014 года № А-7/330. Зарегистрировано Департаментом юстиции Акмолинской области 27 августа 2014 года № 4327. Утратило силу постановлением акимата Акмолинской области от 22 мая 2015 года № А-5/219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22.05.2015 </w:t>
      </w:r>
      <w:r>
        <w:rPr>
          <w:rFonts w:ascii="Times New Roman"/>
          <w:b w:val="false"/>
          <w:i w:val="false"/>
          <w:color w:val="ff0000"/>
          <w:sz w:val="28"/>
        </w:rPr>
        <w:t>№ А-5/219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архивных справок» от 19 марта 2014 года № А-3/94 (зарегистрировано в Реестре государственной регистрации нормативных правовых актов № 4129, опубликовано 22 мая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4,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8552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52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А-7/330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01727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А-7/330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 Пошаговые действия и решения услугодателя через ПЭП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1346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