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bab6" w14:textId="a7eb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Акмолинской области от 3 апреля 2014 года № А-4/125 "Об утверждении регламента государственной услуги "Учет иностранных периодических печатных изданий, распространяемых на территории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13 августа 2014 года № А-7/364. Зарегистрировано Департаментом юстиции Акмолинской области 15 сентября 2014 года № 4348. Утратило силу постановлением акимата Акмолинской области от 18 августа 2015 года № А-9/392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18.08.2015 </w:t>
      </w:r>
      <w:r>
        <w:rPr>
          <w:rFonts w:ascii="Times New Roman"/>
          <w:b w:val="false"/>
          <w:i w:val="false"/>
          <w:color w:val="ff0000"/>
          <w:sz w:val="28"/>
        </w:rPr>
        <w:t>№ А-9/392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регламента государственной услуги «Учет иностранных периодических печатных изданий, распространяемых на территории области» от 3 апреля 2014 года № А-4/125 (зарегистрировано в Реестре государственной регистрации нормативных правовых актов № 4171, опубликовано 19 июня 2014 года в газетах «Арқа ажары» и «Акмолинская правда»)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«Учет иностранных периодических печатных изданий, распространяемых на территории области», утвержденном вышеуказанным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«17.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приложениям 4, 5, 6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Адильбекова Д.З.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С.Кулагин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августа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А-7/364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«Учет иностранных периодических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изданий, распространяемых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области»      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«Учет иностранных периодических печатных изданий, распространяемых на территории области»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99060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26400" cy="220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264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августа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А-7/364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«Учет иностранных периодических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изданий, распространяемых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области»      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«Учет иностранных периодических печатных изданий, распространяемых на территории области»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101473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473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4361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361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августа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А-7/364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«Учет иностранных периодических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изданий, распространяемых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области»      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«Учет иностранных периодических печатных изданий, распространяемых на территории области»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109347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347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448800" cy="290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488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