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299a" w14:textId="7502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20 марта 2014 года № А-3/97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20 августа 2014 года № А-7/379. Зарегистрировано Департаментом юстиции Акмолинской области 22 сентября 2014 года № 4356. Утратило силу постановлением акимата Акмолинской области от 11 июня 2015 года № А-6/266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11.06.2015 </w:t>
      </w:r>
      <w:r>
        <w:rPr>
          <w:rFonts w:ascii="Times New Roman"/>
          <w:b w:val="false"/>
          <w:i w:val="false"/>
          <w:color w:val="ff0000"/>
          <w:sz w:val="28"/>
        </w:rPr>
        <w:t>№ А-6/266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регламентов государственных услуг в сфере религиозной деятельности» от 20 марта 2014 года № А-3/97 (зарегистрировано в Реестре государственной регистрации нормативных правовых актов № 4130, опубликовано 29 мая 2014 года в газетах «Арқа ажары» и «Акмолинская правда»)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регистрации и перерегистрации лиц, осуществляющих миссионерскую деятельность», утвержденном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Описание последовательности процедур (действий) сопровождается блок-схемой согласно приложению 1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назначения», утвержденном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Описание последовательности процедур (действий) сопровождается блок-схемой согласно приложению 1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о согласовании расположения помещений для проведения религиозных мероприятий за пределами культовых зданий (сооружений)», утвержденном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Описание последовательности процедур (действий) сопровождается блок-схемой согласно приложению 1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Нуркенова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2014 года № А-7/379</w:t>
      </w:r>
    </w:p>
    <w:bookmarkEnd w:id="1"/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«Проведение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и перерегистрации лиц,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миссионерскую деятельность»</w:t>
      </w:r>
    </w:p>
    <w:bookmarkEnd w:id="2"/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86360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 – структурно-функциональная единица</w:t>
      </w:r>
    </w:p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2014 года № А-7/379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«Проведение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и перерегистрации лиц,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миссионерскую деятельность»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«Проведение регистрации и перерегистрации лиц, осуществляющих миссионерскую деятельность»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82677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532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2014 года № А-7/379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решения об утверждении расположения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стационарных помещений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распространения религиозной литературы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иных информационных материалов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религиозного содержания, предметов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религиозного назначения»        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232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232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 - структурно-функциональная единица</w:t>
      </w:r>
    </w:p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постановлению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2014 года № А-7/379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об утверждении расположения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стационарных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распространения религиозной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литературы и иных информационных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материалов религиозного содержания,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предметов религиозного назначения» 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назначения»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0137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2014 года № А-7/379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о согласовании расположения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для проведения религиозных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за пределами культовых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зданий (сооружений)»       </w:t>
      </w:r>
    </w:p>
    <w:bookmarkEnd w:id="14"/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 - структурно-функциональная единица</w:t>
      </w:r>
    </w:p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постановлению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2014 года № А-7/379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о согласовании расположения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для проведения религиозных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за пределами культовых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зданий (сооружений)»       </w:t>
      </w:r>
    </w:p>
    <w:bookmarkEnd w:id="17"/>
    <w:bookmarkStart w:name="z4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решения о согласовании расположения помещений для проведения религиозных мероприятий за пределами культовых зданий (сооружений)»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82423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183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