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43f7" w14:textId="d194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28 марта 2014 года № А-3/110 "Об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августа 2014 года № А-8/381. Зарегистрировано Департаментом юстиции Акмолинской области 30 сентября 2014 года № 4373. Утратило силу постановлением акимата Акмолинской области от 9 сентября 2015 года № А-9/421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09.09.2015 </w:t>
      </w:r>
      <w:r>
        <w:rPr>
          <w:rFonts w:ascii="Times New Roman"/>
          <w:b w:val="false"/>
          <w:i w:val="false"/>
          <w:color w:val="ff0000"/>
          <w:sz w:val="28"/>
        </w:rPr>
        <w:t>№ А-9/421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лицензиатам», от 28 марта 2014 года № А-3/110 (зарегистрировано в Реестре государственной регистрации нормативно правовых актов № 4158, опубликовано 7 июня 2014 года в газетах «Акмолинская правда» и «Арқа Ажары»)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3, 4 к настоящему Регламенту.»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2014 года № А-8/381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осуществление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сбору (заготовке),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переработке и реализации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 и отходов цветных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черных металлов, за исключением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лома и отходов цветных и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металлов, образовавшихся у юридических лиц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ходе собственного производства 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имущественного комплекса,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находились лом и (или) отходы цветных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черных металлов, лицензиатам»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908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2014 года № А-8/381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лицензии, переоформление, выдача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осуществление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юридическими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 лома и отходов цветных и черных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металлов, за исключением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лома и отходов цветных и черных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металлов, образовавшихся у юридических лиц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ходе собственного производства 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имущественного комплекса,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составе которого находились лом и (или) отходы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цветных и (или) черных металлов, лицензиатам»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90932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