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130f" w14:textId="257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20 марта 2014 года № А-3/100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августа 2014 года № А-8/382. Зарегистрировано Департаментом юстиции Акмолинской области 30 сентября 2014 года № 4376. Утратило силу постановлением акимата Акмолинской области от 23 июля 2015 года № А-8/349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23.07.2015 </w:t>
      </w:r>
      <w:r>
        <w:rPr>
          <w:rFonts w:ascii="Times New Roman"/>
          <w:b w:val="false"/>
          <w:i w:val="false"/>
          <w:color w:val="ff0000"/>
          <w:sz w:val="28"/>
        </w:rPr>
        <w:t>№ А-8/349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услуг» от 20 марта 2014 года № А-3/100 (зарегистрировано в Реестре государственной регистрации нормативных правовых актов № 4131, опубликовано 24 мая 2014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«Заключение, регистрация и хранение контрактов на разведку, добычу общераспространенных полезных ископаемых»,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посредством Центра приведено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контрактов на строительство и/или эксплуатацию подземных сооружений, не связанных с разведкой или добычей»,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эксплуатации подземных сооружений, не связанных с разведкой или добычей, в случаях, предусмотренных Законом Республики Казахстан «О недрах и недропользовании», утвержденном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Описание последовательности процедур (действий) сопровождается блок-схемой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"Заключение, регистрация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ископаемых"           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85217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"Заключение, регистрация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ископаемых"           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«Заключение, регистрация и хранение контрактов на разведку, добычу общераспространенных полезных ископаемых»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1440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 "       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«Регистрация договора залога права недропользования на разведку, добычу общераспространенных полезных ископаемых»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8242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разведку, добычу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ископаемых"         </w:t>
      </w:r>
    </w:p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услуги, отражающий порядок взаимодействия с Центром обслуживания населения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17221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контрактов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права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строительство и (или) эксплуатацию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добычей"        </w:t>
      </w:r>
    </w:p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9321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21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контрактов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предоставление права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строительство и (или) эксплуатацию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добычей"         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«Регистрация контрактов на строительство и (или) эксплуатацию подземных сооружений, не связанных с разведкой или добычей»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1092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"Заключение контрактов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(или) эксплуатацию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добычей"        </w:t>
      </w:r>
    </w:p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334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"Заключение контрактов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и (или) эксплуатацию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добычей"         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«Заключение контрактов на строительство и (или) эксплуатацию подземных сооружений, не связанных с разведкой или добычей»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0096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"Регистрация сервитутов на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недр, предоставленных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 и добычи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ископамых, строительства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добычей, в случаях,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Законом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недрах и недропользовании" </w:t>
      </w:r>
    </w:p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93472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472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августа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А-8/382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сервитутов на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недр, предоставленных для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 и добычи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ископаемых, строительства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добычей, в случаях,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Законом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недрах и недропользовании»  </w:t>
      </w:r>
    </w:p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«Регистрация сервитутов на участки недр, предоставленных для проведения разведки и добычи общераспространенных полезных ископамых, строительства и (или) подземных сооружений, не связанных с разведкой или добычей, в случаях, предусмотренных Законом Республики Казахстан «О недрах и недропользовании»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00711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-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