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a517" w14:textId="d63a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повышении квалификации и переподготовки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августа 2014 года № А-8/401. Зарегистрировано Департаментом юстиции Акмолинской области 3 октября 2014 года № 4383. Утратило силу постановлением акимата Акмолинской области от 21 августа 2015 года № А-9/395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21.08.2015 </w:t>
      </w:r>
      <w:r>
        <w:rPr>
          <w:rFonts w:ascii="Times New Roman"/>
          <w:b w:val="false"/>
          <w:i w:val="false"/>
          <w:color w:val="ff0000"/>
          <w:sz w:val="28"/>
        </w:rPr>
        <w:t>№ А-9/395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документов о прохождении подготовки, повышении квалификации и переподготовки кадров отрасли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А-8/401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документов о прохождении подготовки, повышении квалификации и переподготовке кадров отрасли здравоохранения»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документов о прохождении подготовки, повышении квалификации и переподготовке кадров отрасли здравоохранения» (далее – государственная услуга) оказывается научными организациями и организациями образования в области здравоохранения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документ о прохождении подготовки, повышении квалификации и переподготовки кадров отрасли здравоохранения.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документов о прохождении подготовки, повышении квалификации и переподготовке кадров отрасли здравоохранения»,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2014 года №</w:t>
      </w:r>
      <w:r>
        <w:rPr>
          <w:rFonts w:ascii="Times New Roman"/>
          <w:b w:val="false"/>
          <w:i w:val="false"/>
          <w:color w:val="0c0000"/>
          <w:sz w:val="28"/>
        </w:rPr>
        <w:t xml:space="preserve"> 562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осуществляет прием документов, их регистрацию – 30 (тридцать) минут. Результат – регистрация в журнале приема по оказанию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30 (тридцать) минут. Результат -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поступившие документы – 14 (четырнадцать) рабочих дней. Результат – подготовка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документами – 30 (тридцать) минут. Результат – подписание результата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результат государственной услуги услугополучателю – 30 (тридцать) минут. Результат – отметка в журнале предоставления государственной услуги.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принимает и направляет документы руководству для наложения резолюции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для подготовки результата государственной услуги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готовит результат государственной услуги и направляет руководству для подписания - 14 (четырнадцать)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результат государственной услуги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предоставляет услугополучателю результат государственной услуги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документов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подготовки, повышении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переподготовке кадров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 здравоохранения»     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91186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86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Структурно-функциональные единицы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документов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подготовки, повышении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переподготовке кадров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 здравоохранения»     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документов о прохождении подготовки, повышении квалификации и переподготовке кадров отрасли здравоохранения»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4074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Структурно–функциональные единицы.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