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6583" w14:textId="c36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сентября 2014 года № А-8/420. Зарегистрировано Департаментом юстиции Акмолинской области 7 октября 2014 года № 4387.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земельных отношений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земельных отношений Акмолинской области" является государственным органом Республики Казахстан, осуществляющим руководство в сфере земельных отношений в соответствии с компетенцией, определенной законодательством Республики Казахстан,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земельных отношений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земельных отношений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земельных отношений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земельных отношений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земельных отношений Акмолинской области" по вопросам своей компетенции, в установленном законодательством порядке, принимает решения, оформляемые приказами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Государственное учреждение "Управление земельных отношений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Сатпаева, дом 1, корпус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земельных отношений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земельных отношений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земельных отношений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земельных отношений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земельных отношений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земельных отношений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реализация государственной политики в области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13 - в редакции постановления акимата Акмолинской области от 06.05.2015 </w:t>
      </w:r>
      <w:r>
        <w:rPr>
          <w:rFonts w:ascii="Times New Roman"/>
          <w:b w:val="false"/>
          <w:i w:val="false"/>
          <w:color w:val="ff0000"/>
          <w:sz w:val="28"/>
        </w:rPr>
        <w:t>№ А-5/202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регулирование земельных отношений на территории Акмолинской области в пределах своей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другими нормативными правовыми актами Республики Казахстан и правовыми актами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мероприятий, направленных на создание условий для эффективного и рационального использования земельных ресурсов Акмолинской области, повышения их качественного состояния, содействие в обеспечении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формирования полноценного государственного земельного кадастра и перевод его на автоматизированные технологии, совершенствование системы регулирования земельных отношений, основанных на современных технологиях.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государственным семеноводческим хозяйствам и племенным заводам, под скотопрогонные трассы временного пользования межрайонного значения, о переводе земель водного фонда в земли других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(далее – Кодекс),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земель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подготовка предложений и проектов решений местного исполнительного органа области по изменению целевого назначения земельных участков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разработки проектов зонирования земель и программ,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экспертизы проектов и схем областного,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составление баланса земель области на основании данных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организация мероприятий по установлению предельных (максимальных) размеров земельных участков,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Кодекса, предельных (максимальных) и минимальных размеров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работы комиссии по вопросам предоставления земельных участков при акимате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подготовка предложений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постановления акимата Акмолинской области от 06.05.2015 </w:t>
      </w:r>
      <w:r>
        <w:rPr>
          <w:rFonts w:ascii="Times New Roman"/>
          <w:b w:val="false"/>
          <w:i w:val="false"/>
          <w:color w:val="ff0000"/>
          <w:sz w:val="28"/>
        </w:rPr>
        <w:t>№ А-5/202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постановлением акимата Акмолинской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А-5/150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в акимат области предложения по целям, приоритетам и стратегии развития земельных отношений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должностных лиц, собственников земельных участков и землепользователей необходимую информацию по вопросам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в установленном законодательством порядке от акимов районов (городов областного значения) и уполномоченных органов районов (городов областного значения), осуществляющих функции в области земельных отношений, отчетность и текущую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мониторинг нормативных правовых и правовых актов, принятых местными исполнительными органами в области земельных правоотношений, вносить предложения в местный исполнительный орган по внесению изменений и (или) дополнений, признании утратившими силу либо отмене актов, противоречащих земельному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соответствующие органы предложения о прекращении права землепользования по основаниям, предусмотренным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вносить в соответствующие органы предложения для принятия мер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выступать истцом в судебных органах от своего имени, а также от имени акимата и акима области, давать заключения по вопросам земельного законодательства в судебных, правоохранительных, общественных и иных органах, учреждениях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предложения акиму области по повышению эффективности работы местных исполнительных органов районов (городов областного значения) в области земельных отношений и по принятию соответствующих мер реагирования в отношении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вносить рекомендации акимам районов (городов областного значения) по повышению эффективности работы уполномоченных органов районов (городов областного значения), осуществляющие функции в области земельных отношений, и по принятию соответствующих мер реагирования в отношении 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земельных отношений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земельных отношений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земельных отношений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обязанности и полномочия своего заместителя, начальников отделов и остальных работников государственного учреждения "Управление земельных отношений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земельных отношений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земельных отношений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"Управление земельных отношений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структуру, штатное расписание в пределах лимита штатной численности, должностные инструкции работников государственного учреждения "Управление земельных отношений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земельных отношений Акмолинской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доверенностей действует от имени государственного учреждения "Управление земельных отношений Акмолинской области" и представляет его в государственных органах, иных организациях,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земельных отношений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земельных отношений Акмолинской области"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земельных отношений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земельных отношений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земельных отношений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земельных отношений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земельных отношений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