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a60d" w14:textId="915a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28 февраля 2014 года № А-3/65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сентября 2014 года № А-9/474. Зарегистрировано Департаментом юстиции Акмолинской области 30 октября 2014 года № 4426. Утратило силу постановлением акимата Акмолинской области от 27 мая 2015 года № А-6/236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А-6/236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от 28 февраля 2014 года № А-3/65 (зарегистрировано в Реестре государственной регистрации нормативных правовых актов № 4090, опубликовано 24 апреля 2014 года в газетах «Акмолинская правда» и «Арқа ажары»)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прилагаемый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утвержденном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услуга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(далее - государственная услуга) оказывается районными (города областного значения) уполномоченными органами по развитию сельских территорий (далее – услугодатель).»;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Для получения государственной услуги услугополучатель представляет документы, указанные в пункте 9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утвержденного постановлением Правительства Республики Казахстан от 12 февраля 2014 года № 80 (далее – Стандарт).»;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«29» сентября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А-9/474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мер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комплекса, прибывшим для работы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Описание последовательности процедур (действий)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5471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«29» сентября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А-9/474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мер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агропромышленного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комплекса, прибывшим для работы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3218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