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e373" w14:textId="b06e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ноября 2014 года № А-10/545. Зарегистрировано Департаментом юстиции Акмолинской области 19 декабря 2014 года № 4516. Утратило силу постановлением акимата Акмолинской области от 26 января 2016 года № А-2/35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Акмолинского областного маслихата от 31 октября 2014 года № 5С-31-6 «О согласовании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А-10/545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врачи всех специальностей, акушерка, диетическая сестра, зубной врач, зубной техник, лаборант, медицинская сестра, медицинский статистик, медицинский лаборант, психолог, рентгенлаборант, специализированная медицинская сестра, фармацевт, фельдшер (-лаборант), провизор.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врачи всех специальностей, медицинская сестра, диетическая сестра, фармацевт, культорганизатор, лаборант, инструктор, психолог, зубной врач,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заведующий интернатом и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учителя всех специальностей, воспитатель, мастер, преподаватель, методист, музыкальный руководитель, инструктор, социальный педагог, педагог-психолог, педагог-организатор, учитель-логопед,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библиотекарь, вожатый.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хранитель музейных фондов, экскурсовод, научный сотрудник,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стадионом;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спортивным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инструктор, методист, психолог, тренер, врач, медицинская сестра.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А-10/545    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Акмолинской области, признанных утратившими силу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Акмолинской области «Об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местности» от 4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А-6/244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3323, опубликовано 11 июля 2009 года в газетах «Арқа ажары» и «Акмолинская правда»);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Акмолинской области «О внесении изменений в постановление акимата Акмолинской области от 4 июня 2009 года № А-6/244 «Об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двадцать пять процентов должностные оклады и тарифные ставки из средств областного бюджета» от 29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А-8/328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3434, опубликовано 28 июля 2012 года в газетах «Арқа ажары» и «Акмолинская правда»);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Акмолинской области «О внесении изменений в некоторые постановления акимата Акмолинской области» от 13 декабря 2013 года № А-11/550 (зарегистрировано в Реестре государственной регистрации нормативных правовых актов № 3957, опубликовано 28 января 2014 года в газетах «Арқа ажары» и «Акмолинская правда»);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Акмолинской области «О внесении изменений в постановление акимата Акмолинской области от 4 июня 2009 года № А-6/244 «Об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местности» от 2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А-9/484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4416, опубликовано 1 ноября 2014 года в газетах «Арқа ажары» и «Акмолинская правда»).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