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281d" w14:textId="64c2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внутреннего распорядка организации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ноября 2014 года № А-11/571. Зарегистрировано Департаментом юстиции Акмолинской области 30 декабря 2014 года № 4544. Утратило силу постановлением акимата Акмолинской области от 24 июня 2024 года № А-6/297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24.06.2024 </w:t>
      </w:r>
      <w:r>
        <w:rPr>
          <w:rFonts w:ascii="Times New Roman"/>
          <w:b w:val="false"/>
          <w:i w:val="false"/>
          <w:color w:val="ff0000"/>
          <w:sz w:val="28"/>
        </w:rPr>
        <w:t>№ А-6/297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организации образования.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Нуркенова Н.Ж.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С.Кулагин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А-11/571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внутреннего распорядка организации образования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внутреннего распорядка организации образования (далее -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 и определяют порядок организации и осуществления внутреннего распорядка организации образования.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разработаны в целях обеспечения единых подходов при утверждении правил внутреннего распорядка организации образования.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внутреннего распорядка, администрация организации образования обеспечивает соблюдение сотрудниками, а также обучающимися, воспитанниками, родителями и иными законными представителями организации образования, обязанностей возложенных на них законодательством Республики Казахстан в области образования и Правилами внутреннего распорядка организации образования.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Внутренний распорядок организации образования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правилах внутреннего распорядка организации образования предусматривают: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администрации организации образования и педагогов с обучающимися, воспитанниками, родителями и иными законными представителями;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участников учебно-воспитательного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для получения знаний и сохранения жизни и здоровья обучающихся, воспитанников, охраны прав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повышения профессиональной квалификации сотрудников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начала и окончания работы организации образования, перерывы; продолжительность учебных занятий обучающихся и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поведение участников учебно-воспитательного процесса.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Администрация организации образования обеспечивает доступность ознакомления сотрудников, обучающихся и воспитанников, а также их родителей и других законных представителей с Правилами внутреннего распорядка организации образования.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