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e044" w14:textId="5e2e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31 марта 2014 года № А-4/117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декабря 2014 года № А-11/596. Зарегистрировано Департаментом юстиции Акмолинской области 16 января 2015 года № 4595. Утратило силу постановлением акимата Акмолинской области от 4 сентября 2015 года № А-9/416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04.09.2015 </w:t>
      </w:r>
      <w:r>
        <w:rPr>
          <w:rFonts w:ascii="Times New Roman"/>
          <w:b w:val="false"/>
          <w:i w:val="false"/>
          <w:color w:val="ff0000"/>
          <w:sz w:val="28"/>
        </w:rPr>
        <w:t>№ А-9/416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«Об утверждении регламента государственной услуги «Аттестация производителей оригинальных, элитных семян, семян первой, второй и третьей репродукций и реализаторов семян» от 31 марта 2014 года № А-4/117 (зарегистрировано в Реестре государственной регистрации нормативных правовых актов № 4160, опубликовано 10 июня 2014 года в газетах «Арқа ажары» и «Акмолинская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производителей оригинальных, элитных семян, семян первой, второй и третьей репродукций и реализаторов семян»,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Описание последовательности процедур (действий) сопровождается блок-схемой согласно приложению 1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приложению 2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3, 4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А-11/596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«Аттестация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производителей оригинальных и элитных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семян, семян первой, второй и третьей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репродукций и реализаторов семян»   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процесса оказания государственной услуги (хода, потока работы) через услугодателя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158623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623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46939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А-11/596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«Аттестация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производителей оригинальных и элитных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семян, семян первой, второй и третьей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репродукций и реализаторов семян»   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при оказании электронной государственной услуги через Портал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129159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постановлению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А-11/596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производителей оригинальных,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элитных семян, семян первой, второй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третьей репродукций и реализаторов семян»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«Аттестация производителей оригинальных, элитных семян, семян первой, второй и третьей репродукций и реализаторов семян»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5176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51892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892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566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566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А-11/596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производителей оригинальных,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элитных семян, семян первой, второй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третьей репродукций и реализаторов семян»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«Аттестация производителей оригинальных, элитных семян, семян первой, второй и третьей репродукций и реализаторов семян»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47828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439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