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54f2" w14:textId="d105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Акмолинской области от 26 марта 2014 года № А-3/105 "Об утверждении регламента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11 декабря 2014 года № А-11/598. Зарегистрировано Департаментом юстиции Акмолинской области 16 января 2015 года № 4598. Утратило силу постановлением акимата Акмолинской области от 12 августа 2015 года № А-8/386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12.08.2015 </w:t>
      </w:r>
      <w:r>
        <w:rPr>
          <w:rFonts w:ascii="Times New Roman"/>
          <w:b w:val="false"/>
          <w:i w:val="false"/>
          <w:color w:val="ff0000"/>
          <w:sz w:val="28"/>
        </w:rPr>
        <w:t>№ А-8/386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регламента государственной услуги «Выдача лицензии, переоформление, выдача дубликатов лицензии на оказание услуг по складской деятельности с выдачей зерновых расписок» от 26 марта 2014 года № А-3/105 (зарегистрировано в Реестре государственной регистрации нормативных правовых актов № 4159, опубликовано 10 июня 2014 года в газетах «Арқа ажары» и «Акмолинская правда»)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оказание услуг по складской деятельности с выдачей зерновых расписок»,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приложениям 3, 4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Акмолинской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С.Кулагин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постановлению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2014 года № А-11/598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«</w:t>
      </w:r>
      <w:r>
        <w:rPr>
          <w:rFonts w:ascii="Times New Roman"/>
          <w:b w:val="false"/>
          <w:i w:val="false"/>
          <w:color w:val="1e1e1e"/>
          <w:sz w:val="28"/>
        </w:rPr>
        <w:t xml:space="preserve">Выдача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 xml:space="preserve">дубликатов лицензии на оказание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 xml:space="preserve">услуг по складской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 xml:space="preserve">с выдачей зерновых расписок»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«Выдача лицензии, переоформление, выдача дубликатов лицензии на оказание услуг по складской деятельности с выдачей зерновых расписок»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2682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91400" cy="217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2014 года № А-11/598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регламенту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 оказание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складской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выдачей зерновых расписок»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«Выдача лицензии, переоформление, выдача дубликатов лицензии на оказание услуг по складской деятельности с выдачей зерновых расписок»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0904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904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40600" cy="207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