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8c60" w14:textId="a638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денежной компенсации военнослужащим срочной службы, курсантам первых и вторых курсов военных учебных заведений за почтовые отправления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декабря 2014 года № 622. Зарегистрирован в Министерстве юстиции Республики Казахстан 24 февраля 2015 года № 10324.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приказом Министра обороны РК от 16.05.2024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денежной компенсации военнослужащим срочной службы, курсантам первых и вторых курсов военных учебных заведений за почтовые отправления в сумме 130 тенге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обороны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для государственной регистрации;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информационно–правовую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веб–сайте Министерства обороны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обороны РК от 16.05.2024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приказом Министра обороны РК от 16.05.2024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1 класса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 2015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Начальника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охраны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Оразкулов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 2015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 2015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