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1191" w14:textId="e171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городу Кокшетау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20 января 2014 года № А-1/53. Зарегистрировано Департаментом юстиции Акмолинской области 6 февраля 2014 года № 3999. Утратило силу постановлением акимата города Кокшетау Акмолинской области от 10 ноября 2015 года № А-11/1923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Кокшетау Акмолинской области от 10.11.2015 </w:t>
      </w:r>
      <w:r>
        <w:rPr>
          <w:rFonts w:ascii="Times New Roman"/>
          <w:b w:val="false"/>
          <w:i w:val="false"/>
          <w:color w:val="ff0000"/>
          <w:sz w:val="28"/>
        </w:rPr>
        <w:t>№ А-11/1923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городу Кокшетау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Кокшетау Амренову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Ж.Жумагулов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города Кокшетау                   Булегенов Е.Е.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Нуржанов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Умурзаков Б.А.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Кокшетау от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января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А-1/53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8881"/>
        <w:gridCol w:w="2033"/>
        <w:gridCol w:w="2205"/>
      </w:tblGrid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«Көкше жәрдем» при отделе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«Тазалык» при отделе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«Городская информационно-библиотечная система» отдела культуры и развития языков города Кокшетау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Кокшетау» Акмолинской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округа» города Кокшетау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Станционный города Кокшетау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Кокшетау Департамента юстиции Акмолинской области Министерства юстиции Республики Казахстан»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Кокшетау»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Кокшетау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Кокшетау»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Кокшетау»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«Дом культуры «Кокше» при аппарате акима Красноярского сельского округа города Кокшетау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Дом культуры «Достар» при отделе культуры и развития языков города Кокшетау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«Кокшетау-Жылу» при акимате города Кокшетау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Кокшетау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жилищной инспекции города Кокшетау»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Кокшетау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января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А-1/53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7233"/>
        <w:gridCol w:w="3687"/>
        <w:gridCol w:w="2040"/>
      </w:tblGrid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«Көкше жәрдем» при отделе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озеленение города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2400000 квадратных метров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«Тазалык» при отделе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озеленение города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1318700 квадратных метров</w:t>
            </w:r>
          </w:p>
        </w:tc>
      </w:tr>
      <w:tr>
        <w:trPr>
          <w:trHeight w:val="93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«Городская информационно-библиотечная система» отдела культуры и развития языков города Кокшетау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 квадратных метров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Реставрация книжного фонда, оказание помощи в технической обработке документации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 документов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Кокшетау» Акмолинской области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документов</w:t>
            </w:r>
          </w:p>
        </w:tc>
      </w:tr>
      <w:tr>
        <w:trPr>
          <w:trHeight w:val="70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округа» города Кокшетау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 документов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населения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 дворов</w:t>
            </w:r>
          </w:p>
        </w:tc>
      </w:tr>
      <w:tr>
        <w:trPr>
          <w:trHeight w:val="94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Станционный города Кокшетау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 документов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населения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дворов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Кокшетау Департамента юстиции Акмолинской области Министерства юстиции Республики Казахстан»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документов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Кокшетау»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документов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Кокшетау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документов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Кокшетау»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документов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Кокшетау»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документов</w:t>
            </w:r>
          </w:p>
        </w:tc>
      </w:tr>
      <w:tr>
        <w:trPr>
          <w:trHeight w:val="99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«Дом культуры «Кокше» при аппарате акима Красноярского сельского округа города Кокшетау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249600 квадратных метров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 документов</w:t>
            </w:r>
          </w:p>
        </w:tc>
      </w:tr>
      <w:tr>
        <w:trPr>
          <w:trHeight w:val="96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Дом культуры «Достар» при отделе культуры и развития языков города Кокшетау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96360 квадратных метров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9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«Кокшетау-Жылу» при акимате города Кокшетау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документов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Кокшетау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 документов</w:t>
            </w:r>
          </w:p>
        </w:tc>
      </w:tr>
      <w:tr>
        <w:trPr>
          <w:trHeight w:val="9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документов</w:t>
            </w:r>
          </w:p>
        </w:tc>
      </w:tr>
      <w:tr>
        <w:trPr>
          <w:trHeight w:val="13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жилищной инспекции города Кокшетау»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5"/>
        <w:gridCol w:w="3580"/>
        <w:gridCol w:w="4135"/>
      </w:tblGrid>
      <w:tr>
        <w:trPr>
          <w:trHeight w:val="90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90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3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15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45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3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2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3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3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8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