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bc1a" w14:textId="dd8b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21 февраля 2014 года № А-2/368. Зарегистрировано Департаментом юстиции Акмолинской области 17 марта 2014 года № 4034. Утратило силу постановлением акимата города Кокшетау Акмолинской области от 16 октября 2014 года № А-10/1847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Кокшетау Акмолинской области от 16.10.2014 </w:t>
      </w:r>
      <w:r>
        <w:rPr>
          <w:rFonts w:ascii="Times New Roman"/>
          <w:b w:val="false"/>
          <w:i w:val="false"/>
          <w:color w:val="ff0000"/>
          <w:sz w:val="28"/>
        </w:rPr>
        <w:t>№ А-10/1847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Ж.Жумагулов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А-2/368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городе Кокшетау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города Кокшетау Акмолинской области от 07.08.2014 </w:t>
      </w:r>
      <w:r>
        <w:rPr>
          <w:rFonts w:ascii="Times New Roman"/>
          <w:b w:val="false"/>
          <w:i w:val="false"/>
          <w:color w:val="ff0000"/>
          <w:sz w:val="28"/>
        </w:rPr>
        <w:t>№ А-8/1459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262"/>
        <w:gridCol w:w="1508"/>
        <w:gridCol w:w="1442"/>
        <w:gridCol w:w="1442"/>
        <w:gridCol w:w="1984"/>
        <w:gridCol w:w="1327"/>
        <w:gridCol w:w="1708"/>
        <w:gridCol w:w="1605"/>
      </w:tblGrid>
      <w:tr>
        <w:trPr>
          <w:trHeight w:val="84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72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811"/>
        <w:gridCol w:w="1832"/>
        <w:gridCol w:w="1685"/>
        <w:gridCol w:w="1821"/>
        <w:gridCol w:w="1737"/>
        <w:gridCol w:w="1492"/>
        <w:gridCol w:w="1516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195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10788,80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18094,80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10788,80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