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e18" w14:textId="7bc0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Кокшетау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15 августа 2014 года № А-8/1522. Зарегистрировано Департаментом юстиции Акмолинской области 12 сентября 2014 года № 4345. Утратило силу постановлением акимата города Кокшетау Акмолинской области от 28 апреля 2015 года № А-4/713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28.04.2015 № А-4/713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Кокшетау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Омарову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Ж.Нургалиев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А-8/1522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расчета ставки арендной платы при передаче коммунального имущества города Кокшетау в имущественный наем (аренду)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Кокшетау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определяют порядок расчета ставки арендной платы при передаче коммунального имущества города Кокшетау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объекты государственного нежилого фонда,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годовой арендной платы при передаче в имущественный наем (аренду) оборудования, автотранспортных средств и других не 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= 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ставки арендной платы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передаче 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города Кокшетау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имущественный наем (аренду)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коммунального имущества города Кокшетау в имущественный наем (аренду)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7885"/>
      </w:tblGrid>
      <w:tr>
        <w:trPr>
          <w:trHeight w:val="12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150"/>
        <w:gridCol w:w="2709"/>
      </w:tblGrid>
      <w:tr>
        <w:trPr>
          <w:trHeight w:val="6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канализация, теплоснабжение, электричество) при отсутствии каких-либо видов коммуникации уменьшается на 0,2 за каждый вид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Кокшетау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город, поселок (районный центр)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село, поселок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город Астана (на объекты имущественного найма (аренды), входящие в коммунальное имущество города Кокшетау)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Другие области (на объекты имущественного найма (аренды), входящие в коммунальное имущество города Кокшетау)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поселок Станционный, Красноярский сельский округ города Кокшетау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деятельности, оказания таможенных, телекоммуникационных услуг, для размещения пунктов обмена валют, ломбарды, банкоматы и другие расчетно-кассовые центры банков, оборудования для сотовой связи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коммунальные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коммунальные юридические лица,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