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3f1e" w14:textId="e893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5С-25/2 "О бюджете города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июня 2014 года № 5С-29/2. Зарегистрировано Департаментом юстиции Акмолинской области 25 июля 2014 года № 4292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17 июня 2014 года № 5С-26-2 «О внесении изменений в решение Акмолинского областного маслихата от 13 декабря 2013 года № 5С-20-2 «Об областном бюджете на 2014-2016 годы»,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2014-2016 годы» от 24 декабря 2013 года № 5С-25/2 (зарегистрировано в Реестре государственной регистрации нормативных правовых актов № 3947, опубликовано 16 января 2014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6 768 116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2 567 343,3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33 996,4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89 788,9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4 076 987,4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6 800 054,4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109 064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109 064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-141 002,4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141 002,4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В.Казаков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5С-29/2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5С-25/2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9"/>
        <w:gridCol w:w="263"/>
        <w:gridCol w:w="10197"/>
        <w:gridCol w:w="246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6768116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2567343,3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1450510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1450510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426948,5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275900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16252,5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133751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2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19034,8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19034,8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33996,4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20572,6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1125,6</w:t>
            </w:r>
          </w:p>
        </w:tc>
      </w:tr>
      <w:tr>
        <w:trPr>
          <w:trHeight w:val="106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8242,8</w:t>
            </w:r>
          </w:p>
        </w:tc>
      </w:tr>
      <w:tr>
        <w:trPr>
          <w:trHeight w:val="12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8242,8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89788,9</w:t>
            </w:r>
          </w:p>
        </w:tc>
      </w:tr>
      <w:tr>
        <w:trPr>
          <w:trHeight w:val="5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8630,8</w:t>
            </w:r>
          </w:p>
        </w:tc>
      </w:tr>
      <w:tr>
        <w:trPr>
          <w:trHeight w:val="5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81158,1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76558,1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4076987,4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4076987,4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4076987,4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21"/>
        <w:gridCol w:w="537"/>
        <w:gridCol w:w="9482"/>
        <w:gridCol w:w="23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6800054,4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217270,7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15806,5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15545,5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88434,8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76695,9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11738,9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86805,6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86294,6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26223,8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23457,8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2377469,8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2364779,6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1693926,3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131856,8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332274,9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31232,3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188765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22213,2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29412,8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10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2311830,3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146183,6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36858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2150566,2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10780,2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11568,8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2106117,2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248883,6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195058,3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123046,5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42173,2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8079,6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41470,5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9808,9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12354,8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5406,8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38084,7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7487,9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28307,8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19269,8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11563,6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11563,6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7706,2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95306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1264865,6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53213,3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53213,3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1123571,5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16822,2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4604,3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73964,5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73964,5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10496,3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-141002,4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5С-29/2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5С-25/2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7979"/>
        <w:gridCol w:w="24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помощи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блочно-модульной котельной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73964,5</w:t>
            </w:r>
          </w:p>
        </w:tc>
      </w:tr>
      <w:tr>
        <w:trPr>
          <w:trHeight w:val="825" w:hRule="atLeast"/>
        </w:trPr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(2 очередь) города Степногорска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69465,6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котельной в поселке Шантобе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линии освещения в селе Новокронштадтка (2,8 километра)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направляемых на санитарный убой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25" w:hRule="atLeast"/>
        </w:trPr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города Степногорска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дороги вдоль 4 микрорайона от улицы Ленина до улицы Степная в городе Степногорск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 и строительство тротуарной дорожки и бордюрного камня вдоль проезда к жилым домам № 64 7 микрорайона в городе Степногорск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освещения, тротуарной дорожки и бордюрного камня вдоль улицы Славского в городе Степногорск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уличного освещения, реконструкцию тротуарной дорожки и бордюрного камня вдоль улицы Коммунальная в городе Степногорск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освещения, тротуарной дорожки и бордюрного камня вдоль улицы Серова в городе Степногорск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54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53213,3</w:t>
            </w:r>
          </w:p>
        </w:tc>
      </w:tr>
      <w:tr>
        <w:trPr>
          <w:trHeight w:val="84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 и предприятий, не являющихся государственными служащими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112248</w:t>
            </w:r>
          </w:p>
        </w:tc>
      </w:tr>
      <w:tr>
        <w:trPr>
          <w:trHeight w:val="36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3630444,4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5С-29/2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5С-25/2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40"/>
        <w:gridCol w:w="540"/>
        <w:gridCol w:w="9626"/>
        <w:gridCol w:w="243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2800241,4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2550241,4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10321,2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2150566,2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2150566,2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10780,2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11568,8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2106117,2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5С-29/2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5С-25/2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752"/>
        <w:gridCol w:w="1958"/>
        <w:gridCol w:w="1663"/>
        <w:gridCol w:w="1558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2174"/>
        <w:gridCol w:w="2452"/>
        <w:gridCol w:w="2623"/>
        <w:gridCol w:w="2644"/>
        <w:gridCol w:w="1833"/>
      </w:tblGrid>
      <w:tr>
        <w:trPr>
          <w:trHeight w:val="42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86805,6</w:t>
            </w:r>
          </w:p>
        </w:tc>
      </w:tr>
      <w:tr>
        <w:trPr>
          <w:trHeight w:val="45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45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13014,7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