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d9eb" w14:textId="688d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в имущественный наем (аренду) по городу Степногорску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29 июля 2014 года № а-7/286. Зарегистрировано Департаментом юстиции Акмолинской области 28 августа 2014 года № 4329. Утратило силу постановлением акимата города Степногорска Акмолинской области от 26 июня 2015 года № а-6/246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Степногорска Акмолинской области от 26.06.2015 </w:t>
      </w:r>
      <w:r>
        <w:rPr>
          <w:rFonts w:ascii="Times New Roman"/>
          <w:b w:val="false"/>
          <w:i w:val="false"/>
          <w:color w:val="ff0000"/>
          <w:sz w:val="28"/>
        </w:rPr>
        <w:t>№ а-6/246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«Об утверждении Правил передачи государственного имущества в имущественный наем (аренду)»,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в имущественный наем (аренду) по городу Степногорску.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Степногорска Аманкулова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Степногорска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2014 года № а-7/286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расчета ставки арендной платы при передаче коммунального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в имущественный наем (аренду) по городу Степногорску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расчета ставки арендной платы при передаче коммунального имущества в имущественный наем (аренду) по городу Степногорску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коммунального имущества в имущественный наем (аренду) по городу Степногорску.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городских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находящиеся на балансе городских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 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городских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 (аренду).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Правилам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расчета ставки арендной платы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передаче коммунального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имущественный наем (аренду)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городу Степногорску 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 при передаче коммунального имущества в имущественный наем (аренду) по городу Степногоску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постановления акимата города Степногорска Акмолинской области от 04.02.2015 </w:t>
      </w:r>
      <w:r>
        <w:rPr>
          <w:rFonts w:ascii="Times New Roman"/>
          <w:b w:val="false"/>
          <w:i w:val="false"/>
          <w:color w:val="ff0000"/>
          <w:sz w:val="28"/>
        </w:rPr>
        <w:t>№ а-1/52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0"/>
        <w:gridCol w:w="6800"/>
      </w:tblGrid>
      <w:tr>
        <w:trPr>
          <w:trHeight w:val="30" w:hRule="atLeast"/>
        </w:trPr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81"/>
        <w:gridCol w:w="3286"/>
      </w:tblGrid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здании, остановки общественного транспорта, опоры уличного освещения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 Степногорск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 Заводской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поселок Аксу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поселок Бестобе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поселок Шантобе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 село Карабулак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 село Изобильное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 село Кырык кудык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 Богенбайский сельский округ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 – посреднической деятельности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5.3.1.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5.3.2.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5.3.3. дошкольного воспитания и обучения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спорта, средств массовой информации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учреждения, с графиком работы не превышающим графики работ данных учреждений и предприятий с ограниченным доступом (с розничной торговлей)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