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fc6" w14:textId="6726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5С-25/2 "О бюджете города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сентября 2014 года № 5С-31/2. Зарегистрировано Департаментом юстиции Акмолинской области 25 сентября 2014 года № 4372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2014-2016 годы» от 24 декабря 2013 года № 5С-25/2 (зарегистрировано в Реестре государственной регистрации нормативных правовых актов № 3947, опубликовано 16 января 2014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7 126 384,1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2 564 377,5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34 073,3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92 677,8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4 435 255,5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6 908 170,4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109 029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-140 815,3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140 815,3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5С-31/2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726"/>
        <w:gridCol w:w="466"/>
        <w:gridCol w:w="9544"/>
        <w:gridCol w:w="23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7126384,1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2564377,5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1445960,7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1445960,7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427925,2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17229,2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488396,1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34073,3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8276,8</w:t>
            </w:r>
          </w:p>
        </w:tc>
      </w:tr>
      <w:tr>
        <w:trPr>
          <w:trHeight w:val="13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92677,8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11519,7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22"/>
        <w:gridCol w:w="847"/>
        <w:gridCol w:w="9043"/>
        <w:gridCol w:w="23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6908170,4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218627,4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15926,4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90048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9941,5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86565,6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85939,6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26087,4</w:t>
            </w:r>
          </w:p>
        </w:tc>
      </w:tr>
      <w:tr>
        <w:trPr>
          <w:trHeight w:val="10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1269,6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2377469,8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2364779,6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188765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0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2356653,9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199555,2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37463,5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94266,1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194296,3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7819,6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8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12707,2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4906,4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37894,7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28117,8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7443,2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7443,2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1330267,6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1143000,5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763497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-140815,3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5С-31/2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6732"/>
        <w:gridCol w:w="256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помощи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8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блочно-модульной котельной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</w:t>
            </w:r>
          </w:p>
        </w:tc>
      </w:tr>
      <w:tr>
        <w:trPr>
          <w:trHeight w:val="85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котельной в поселке Шантобе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линии освещения в селе Новокронштадтка (2,8 километра)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5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дороги вдоль 4 микрорайона от улицы Ленина до улицы Степная в городе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 и строительство тротуарной дорожки и бордюрного камня вдоль проезда к жилым домам № 64 7 микрорайона в городе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Славского в городе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уличного освещения, реконструкцию тротуарной дорожки и бордюрного камня вдоль улицы Коммунальная в городе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Серова в городе Степногорск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поселка Шантобе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763497</w:t>
            </w:r>
          </w:p>
        </w:tc>
      </w:tr>
      <w:tr>
        <w:trPr>
          <w:trHeight w:val="555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79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3988713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5С-31/2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0"/>
        <w:gridCol w:w="540"/>
        <w:gridCol w:w="9478"/>
        <w:gridCol w:w="258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2791716,4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2541716,4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5С-31/2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889"/>
        <w:gridCol w:w="2319"/>
        <w:gridCol w:w="2056"/>
        <w:gridCol w:w="2287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42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43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7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138"/>
        <w:gridCol w:w="2323"/>
        <w:gridCol w:w="2169"/>
        <w:gridCol w:w="2446"/>
        <w:gridCol w:w="2324"/>
      </w:tblGrid>
      <w:tr>
        <w:trPr>
          <w:trHeight w:val="42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86565,6</w:t>
            </w:r>
          </w:p>
        </w:tc>
      </w:tr>
      <w:tr>
        <w:trPr>
          <w:trHeight w:val="43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2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